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B0" w:rsidRDefault="00DF5362" w:rsidP="00DF5362">
      <w:pPr>
        <w:pStyle w:val="Titre1"/>
        <w:spacing w:before="0"/>
        <w:jc w:val="center"/>
        <w:rPr>
          <w:sz w:val="36"/>
        </w:rPr>
      </w:pPr>
      <w:r>
        <w:rPr>
          <w:sz w:val="36"/>
        </w:rPr>
        <w:t>TEST</w:t>
      </w:r>
      <w:r w:rsidRPr="00DF5362">
        <w:rPr>
          <w:sz w:val="36"/>
        </w:rPr>
        <w:t xml:space="preserve"> DE </w:t>
      </w:r>
      <w:r w:rsidR="00C8182A">
        <w:rPr>
          <w:sz w:val="36"/>
        </w:rPr>
        <w:t>FIN</w:t>
      </w:r>
      <w:r w:rsidRPr="00DF5362">
        <w:rPr>
          <w:sz w:val="36"/>
        </w:rPr>
        <w:t xml:space="preserve"> DE </w:t>
      </w:r>
      <w:proofErr w:type="gramStart"/>
      <w:r w:rsidRPr="00DF5362">
        <w:rPr>
          <w:sz w:val="36"/>
        </w:rPr>
        <w:t>FORMATION :</w:t>
      </w:r>
      <w:proofErr w:type="gramEnd"/>
      <w:r w:rsidRPr="00DF5362">
        <w:rPr>
          <w:sz w:val="36"/>
        </w:rPr>
        <w:t xml:space="preserve"> </w:t>
      </w:r>
    </w:p>
    <w:p w:rsidR="00DF5362" w:rsidRPr="00DF5362" w:rsidRDefault="00E62B07" w:rsidP="00DF5362">
      <w:pPr>
        <w:pStyle w:val="Titre1"/>
        <w:spacing w:before="0"/>
        <w:jc w:val="center"/>
        <w:rPr>
          <w:sz w:val="36"/>
        </w:rPr>
      </w:pPr>
      <w:proofErr w:type="spellStart"/>
      <w:r w:rsidRPr="00E62B07">
        <w:rPr>
          <w:sz w:val="36"/>
        </w:rPr>
        <w:t>Concevoir</w:t>
      </w:r>
      <w:proofErr w:type="spellEnd"/>
      <w:r w:rsidRPr="00E62B07">
        <w:rPr>
          <w:sz w:val="36"/>
        </w:rPr>
        <w:t xml:space="preserve"> </w:t>
      </w:r>
      <w:proofErr w:type="gramStart"/>
      <w:r w:rsidRPr="00E62B07">
        <w:rPr>
          <w:sz w:val="36"/>
        </w:rPr>
        <w:t>et</w:t>
      </w:r>
      <w:proofErr w:type="gramEnd"/>
      <w:r w:rsidRPr="00E62B07">
        <w:rPr>
          <w:sz w:val="36"/>
        </w:rPr>
        <w:t xml:space="preserve"> </w:t>
      </w:r>
      <w:proofErr w:type="spellStart"/>
      <w:r w:rsidRPr="00E62B07">
        <w:rPr>
          <w:sz w:val="36"/>
        </w:rPr>
        <w:t>animer</w:t>
      </w:r>
      <w:proofErr w:type="spellEnd"/>
      <w:r w:rsidRPr="00E62B07">
        <w:rPr>
          <w:sz w:val="36"/>
        </w:rPr>
        <w:t xml:space="preserve"> </w:t>
      </w:r>
      <w:proofErr w:type="spellStart"/>
      <w:r w:rsidRPr="00E62B07">
        <w:rPr>
          <w:sz w:val="36"/>
        </w:rPr>
        <w:t>une</w:t>
      </w:r>
      <w:proofErr w:type="spellEnd"/>
      <w:r w:rsidRPr="00E62B07">
        <w:rPr>
          <w:sz w:val="36"/>
        </w:rPr>
        <w:t xml:space="preserve"> action de formation</w:t>
      </w:r>
    </w:p>
    <w:p w:rsidR="00DF5362" w:rsidRPr="00DF5362" w:rsidRDefault="00DF5362" w:rsidP="00DF5362">
      <w:pPr>
        <w:pStyle w:val="NormalWeb"/>
        <w:rPr>
          <w:rFonts w:asciiTheme="minorHAnsi" w:hAnsiTheme="minorHAnsi"/>
          <w:sz w:val="28"/>
        </w:rPr>
      </w:pPr>
      <w:r w:rsidRPr="00DF5362">
        <w:rPr>
          <w:rStyle w:val="citation-333"/>
          <w:rFonts w:asciiTheme="minorHAnsi" w:hAnsiTheme="minorHAnsi"/>
          <w:b/>
          <w:bCs/>
          <w:sz w:val="28"/>
        </w:rPr>
        <w:t>NOM Prénom de l’élève :</w:t>
      </w:r>
      <w:r w:rsidRPr="00DF5362">
        <w:rPr>
          <w:rStyle w:val="citation-333"/>
          <w:rFonts w:asciiTheme="minorHAnsi" w:hAnsiTheme="minorHAnsi"/>
          <w:sz w:val="28"/>
        </w:rPr>
        <w:t xml:space="preserve"> </w:t>
      </w:r>
      <w:r w:rsidR="008919CE">
        <w:rPr>
          <w:rStyle w:val="citation-333"/>
          <w:rFonts w:asciiTheme="minorHAnsi" w:hAnsiTheme="minorHAnsi"/>
          <w:sz w:val="28"/>
        </w:rPr>
        <w:tab/>
      </w:r>
      <w:r w:rsidR="008919CE">
        <w:rPr>
          <w:rStyle w:val="citation-333"/>
          <w:rFonts w:asciiTheme="minorHAnsi" w:hAnsiTheme="minorHAnsi"/>
          <w:sz w:val="28"/>
        </w:rPr>
        <w:tab/>
      </w:r>
      <w:r w:rsidR="008919CE">
        <w:rPr>
          <w:rStyle w:val="citation-333"/>
          <w:rFonts w:asciiTheme="minorHAnsi" w:hAnsiTheme="minorHAnsi"/>
          <w:sz w:val="28"/>
        </w:rPr>
        <w:tab/>
      </w:r>
      <w:r w:rsidR="008919CE">
        <w:rPr>
          <w:rStyle w:val="citation-333"/>
          <w:rFonts w:asciiTheme="minorHAnsi" w:hAnsiTheme="minorHAnsi"/>
          <w:sz w:val="28"/>
        </w:rPr>
        <w:tab/>
      </w:r>
      <w:r w:rsidRPr="00DF5362">
        <w:rPr>
          <w:rFonts w:asciiTheme="minorHAnsi" w:hAnsiTheme="minorHAnsi"/>
          <w:b/>
          <w:bCs/>
          <w:sz w:val="28"/>
        </w:rPr>
        <w:t>Date :</w:t>
      </w:r>
      <w:r w:rsidRPr="00DF5362">
        <w:rPr>
          <w:rFonts w:asciiTheme="minorHAnsi" w:hAnsiTheme="minorHAnsi"/>
          <w:sz w:val="28"/>
        </w:rPr>
        <w:t xml:space="preserve">  </w:t>
      </w:r>
      <w:r w:rsidR="008919CE">
        <w:rPr>
          <w:rFonts w:asciiTheme="minorHAnsi" w:hAnsiTheme="minorHAnsi"/>
          <w:sz w:val="28"/>
        </w:rPr>
        <w:t xml:space="preserve">                       </w:t>
      </w:r>
      <w:r w:rsidRPr="00DF5362">
        <w:rPr>
          <w:rFonts w:asciiTheme="minorHAnsi" w:hAnsiTheme="minorHAnsi"/>
          <w:b/>
          <w:bCs/>
          <w:sz w:val="28"/>
        </w:rPr>
        <w:t>Score final :</w:t>
      </w:r>
      <w:r w:rsidRPr="00DF5362">
        <w:rPr>
          <w:rFonts w:asciiTheme="minorHAnsi" w:hAnsiTheme="minorHAnsi"/>
          <w:sz w:val="28"/>
        </w:rPr>
        <w:t xml:space="preserve"> </w:t>
      </w:r>
      <w:r>
        <w:rPr>
          <w:rFonts w:asciiTheme="minorHAnsi" w:hAnsiTheme="minorHAnsi"/>
          <w:sz w:val="28"/>
        </w:rPr>
        <w:t xml:space="preserve">   </w:t>
      </w:r>
      <w:r w:rsidR="00E62B07">
        <w:rPr>
          <w:rFonts w:asciiTheme="minorHAnsi" w:hAnsiTheme="minorHAnsi"/>
          <w:sz w:val="28"/>
        </w:rPr>
        <w:t xml:space="preserve">/ </w:t>
      </w:r>
      <w:r w:rsidR="00C8182A">
        <w:rPr>
          <w:rFonts w:asciiTheme="minorHAnsi" w:hAnsiTheme="minorHAnsi"/>
          <w:sz w:val="28"/>
        </w:rPr>
        <w:t>25</w:t>
      </w:r>
    </w:p>
    <w:p w:rsidR="00DF5362" w:rsidRDefault="00781D69" w:rsidP="00DF5362">
      <w:r>
        <w:pict>
          <v:rect id="_x0000_i1025" style="width:0;height:1.5pt" o:hralign="center" o:hrstd="t" o:hr="t" fillcolor="#a0a0a0" stroked="f"/>
        </w:pict>
      </w: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  <w:b/>
          <w:bCs/>
        </w:rPr>
        <w:t>1. Qui a créé la taxonomie de Bloom ?</w:t>
      </w:r>
      <w:r w:rsidRPr="00C8182A">
        <w:rPr>
          <w:rFonts w:asciiTheme="minorHAnsi" w:hAnsiTheme="minorHAnsi"/>
        </w:rPr>
        <w:t xml:space="preserve"> 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 xml:space="preserve">a) David </w:t>
      </w:r>
      <w:proofErr w:type="spellStart"/>
      <w:r w:rsidRPr="00C8182A">
        <w:rPr>
          <w:rFonts w:asciiTheme="minorHAnsi" w:hAnsiTheme="minorHAnsi"/>
        </w:rPr>
        <w:t>Kolb</w:t>
      </w:r>
      <w:proofErr w:type="spellEnd"/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b) Benjamin Bloom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c) Jean Piaget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 xml:space="preserve">d) Lev </w:t>
      </w:r>
      <w:proofErr w:type="spellStart"/>
      <w:r w:rsidRPr="00C8182A">
        <w:rPr>
          <w:rFonts w:asciiTheme="minorHAnsi" w:hAnsiTheme="minorHAnsi"/>
        </w:rPr>
        <w:t>Vygotsky</w:t>
      </w:r>
      <w:proofErr w:type="spellEnd"/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</w:rPr>
      </w:pP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  <w:b/>
          <w:bCs/>
        </w:rPr>
        <w:t>2. Quel est le premier niveau de la taxonomie de Bloom ?</w:t>
      </w:r>
      <w:r w:rsidRPr="00C8182A">
        <w:rPr>
          <w:rFonts w:asciiTheme="minorHAnsi" w:hAnsiTheme="minorHAnsi"/>
        </w:rPr>
        <w:t xml:space="preserve"> 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a) Comprendre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b) Appliquer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c) Mémoriser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d) Analyser</w:t>
      </w:r>
    </w:p>
    <w:p w:rsidR="00C8182A" w:rsidRPr="00C8182A" w:rsidRDefault="00C8182A" w:rsidP="00C8182A">
      <w:pPr>
        <w:spacing w:after="0"/>
      </w:pPr>
      <w:r w:rsidRPr="00C8182A">
        <w:rPr>
          <w:noProof/>
          <w:lang w:val="fr-FR" w:eastAsia="fr-FR"/>
        </w:rPr>
        <w:drawing>
          <wp:inline distT="0" distB="0" distL="0" distR="0">
            <wp:extent cx="4373880" cy="4373880"/>
            <wp:effectExtent l="19050" t="0" r="7620" b="0"/>
            <wp:docPr id="10" name="Image 10" descr="Bloom's Taxonomy pyramid, généré par 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loom's Taxonomy pyramid, généré par I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437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  <w:b/>
          <w:bCs/>
        </w:rPr>
        <w:t>3. Quel verbe d'action est associé au niveau "Évaluer" de la taxonomie de Bloom ?</w:t>
      </w:r>
      <w:r w:rsidRPr="00C8182A">
        <w:rPr>
          <w:rFonts w:asciiTheme="minorHAnsi" w:hAnsiTheme="minorHAnsi"/>
        </w:rPr>
        <w:t xml:space="preserve"> 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a) Définir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b) Juger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c) Expliquer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d) Illustrer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</w:rPr>
      </w:pP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</w:rPr>
      </w:pPr>
      <w:r w:rsidRPr="00C8182A">
        <w:rPr>
          <w:rFonts w:asciiTheme="minorHAnsi" w:hAnsiTheme="minorHAnsi"/>
          <w:b/>
          <w:bCs/>
        </w:rPr>
        <w:lastRenderedPageBreak/>
        <w:t>4. Dans quel niveau de la taxonomie de Bloom l'apprenant doit-il créer quelque chose de nouveau ?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 xml:space="preserve"> a) Appliquer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b) Analyser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c) Créer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d) Évaluer</w:t>
      </w: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</w:rPr>
      </w:pP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  <w:b/>
          <w:bCs/>
        </w:rPr>
        <w:t>5. Quel type d'objectif concerne les compétences pratiques ?</w:t>
      </w:r>
      <w:r w:rsidRPr="00C8182A">
        <w:rPr>
          <w:rFonts w:asciiTheme="minorHAnsi" w:hAnsiTheme="minorHAnsi"/>
        </w:rPr>
        <w:t xml:space="preserve"> 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a) Savoir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b) Savoir-être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c) Savoir-faire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d) Savoir-penser</w:t>
      </w: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</w:rPr>
      </w:pP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  <w:b/>
          <w:bCs/>
        </w:rPr>
        <w:t>6. Quelle est la structure d'un objectif pédagogique selon la formule VCCP ?</w:t>
      </w:r>
      <w:r w:rsidRPr="00C8182A">
        <w:rPr>
          <w:rFonts w:asciiTheme="minorHAnsi" w:hAnsiTheme="minorHAnsi"/>
        </w:rPr>
        <w:t xml:space="preserve"> 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a) Verbe, Contexte, Critères, Performance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b) Verbe, Contenu, Conditions, Performance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c) Verbe, Conditions, Compétences, Performance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d) Verbe, Connaissance, Conditions, Pratique</w:t>
      </w: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</w:rPr>
      </w:pP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  <w:b/>
          <w:bCs/>
        </w:rPr>
        <w:t>7. Quel est un verbe d'action à éviter lors de la rédaction d'objectifs pédagogiques ?</w:t>
      </w:r>
      <w:r w:rsidRPr="00C8182A">
        <w:rPr>
          <w:rFonts w:asciiTheme="minorHAnsi" w:hAnsiTheme="minorHAnsi"/>
        </w:rPr>
        <w:t xml:space="preserve"> a) Identifier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b) Comprendre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c) Lister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d) Calculer</w:t>
      </w: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</w:rPr>
      </w:pP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  <w:b/>
          <w:bCs/>
        </w:rPr>
        <w:t xml:space="preserve">8. Dans la méthode d'apprentissage de </w:t>
      </w:r>
      <w:proofErr w:type="spellStart"/>
      <w:r w:rsidRPr="00C8182A">
        <w:rPr>
          <w:rFonts w:asciiTheme="minorHAnsi" w:hAnsiTheme="minorHAnsi"/>
          <w:b/>
          <w:bCs/>
        </w:rPr>
        <w:t>Kolb</w:t>
      </w:r>
      <w:proofErr w:type="spellEnd"/>
      <w:r w:rsidRPr="00C8182A">
        <w:rPr>
          <w:rFonts w:asciiTheme="minorHAnsi" w:hAnsiTheme="minorHAnsi"/>
          <w:b/>
          <w:bCs/>
        </w:rPr>
        <w:t>, quelle phase suit l'Expérience Concrète ?</w:t>
      </w:r>
      <w:r w:rsidRPr="00C8182A">
        <w:rPr>
          <w:rFonts w:asciiTheme="minorHAnsi" w:hAnsiTheme="minorHAnsi"/>
        </w:rPr>
        <w:t xml:space="preserve"> 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a) Observation Réfléchie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b) Conceptualisation Abstraite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c) Expérimentation Active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d) Analyse Critique</w:t>
      </w: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</w:rPr>
      </w:pP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  <w:b/>
          <w:bCs/>
        </w:rPr>
        <w:t xml:space="preserve">9. Quel style d'apprentissage selon </w:t>
      </w:r>
      <w:proofErr w:type="spellStart"/>
      <w:r w:rsidRPr="00C8182A">
        <w:rPr>
          <w:rFonts w:asciiTheme="minorHAnsi" w:hAnsiTheme="minorHAnsi"/>
          <w:b/>
          <w:bCs/>
        </w:rPr>
        <w:t>Kolb</w:t>
      </w:r>
      <w:proofErr w:type="spellEnd"/>
      <w:r w:rsidRPr="00C8182A">
        <w:rPr>
          <w:rFonts w:asciiTheme="minorHAnsi" w:hAnsiTheme="minorHAnsi"/>
          <w:b/>
          <w:bCs/>
        </w:rPr>
        <w:t xml:space="preserve"> préfère l'action et la mise en pratique ?</w:t>
      </w:r>
      <w:r w:rsidRPr="00C8182A">
        <w:rPr>
          <w:rFonts w:asciiTheme="minorHAnsi" w:hAnsiTheme="minorHAnsi"/>
        </w:rPr>
        <w:t xml:space="preserve"> 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a) Divergent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b) Assimilateur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c) Convergent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d) Accommodateur</w:t>
      </w: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</w:rPr>
      </w:pP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  <w:b/>
          <w:bCs/>
        </w:rPr>
        <w:t>10. La phase de "Conceptualisation Abstraite" consiste à :</w:t>
      </w:r>
      <w:r w:rsidRPr="00C8182A">
        <w:rPr>
          <w:rFonts w:asciiTheme="minorHAnsi" w:hAnsiTheme="minorHAnsi"/>
        </w:rPr>
        <w:t xml:space="preserve"> 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a) Vivre une expérience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b) Tirer des conclusions et des théories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c) Tester des hypothèses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d) Observer sans agir</w:t>
      </w: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</w:rPr>
      </w:pP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  <w:b/>
          <w:bCs/>
        </w:rPr>
        <w:t xml:space="preserve">11. Quel est l'un des rôles principaux de l'enseignant dans l'approche de </w:t>
      </w:r>
      <w:proofErr w:type="spellStart"/>
      <w:r w:rsidRPr="00C8182A">
        <w:rPr>
          <w:rFonts w:asciiTheme="minorHAnsi" w:hAnsiTheme="minorHAnsi"/>
          <w:b/>
          <w:bCs/>
        </w:rPr>
        <w:t>Kolb</w:t>
      </w:r>
      <w:proofErr w:type="spellEnd"/>
      <w:r w:rsidRPr="00C8182A">
        <w:rPr>
          <w:rFonts w:asciiTheme="minorHAnsi" w:hAnsiTheme="minorHAnsi"/>
          <w:b/>
          <w:bCs/>
        </w:rPr>
        <w:t xml:space="preserve"> ?</w:t>
      </w:r>
      <w:r w:rsidRPr="00C8182A">
        <w:rPr>
          <w:rFonts w:asciiTheme="minorHAnsi" w:hAnsiTheme="minorHAnsi"/>
        </w:rPr>
        <w:t xml:space="preserve"> 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a) Donner uniquement des cours magistraux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b) Faciliter le cycle d'apprentissage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c) Ignorer les expériences passées des apprenants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d) Évaluer sans retour d'information</w:t>
      </w: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</w:rPr>
      </w:pP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  <w:b/>
          <w:bCs/>
        </w:rPr>
        <w:t>12. Le modèle des 4 phases de l'apprentissage commence par :</w:t>
      </w:r>
      <w:r w:rsidRPr="00C8182A">
        <w:rPr>
          <w:rFonts w:asciiTheme="minorHAnsi" w:hAnsiTheme="minorHAnsi"/>
        </w:rPr>
        <w:t xml:space="preserve"> 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a) Incompétence Consciente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b) Compétence Consciente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lastRenderedPageBreak/>
        <w:t>c) Incompétence Inconsciente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d) Compétence Inconsciente</w:t>
      </w: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</w:rPr>
      </w:pP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  <w:b/>
          <w:bCs/>
        </w:rPr>
        <w:t>13. Dans quelle phase l'apprenant réalise-t-il qu'il a des lacunes ?</w:t>
      </w:r>
      <w:r w:rsidRPr="00C8182A">
        <w:rPr>
          <w:rFonts w:asciiTheme="minorHAnsi" w:hAnsiTheme="minorHAnsi"/>
        </w:rPr>
        <w:t xml:space="preserve"> 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a) Incompétence Inconsciente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b) Incompétence Consciente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c) Compétence Consciente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d) Compétence Inconsciente</w:t>
      </w: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</w:rPr>
      </w:pP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  <w:b/>
          <w:bCs/>
        </w:rPr>
        <w:t>14. La phase de "Compétence Inconsciente" se caractérise par :</w:t>
      </w:r>
      <w:r w:rsidRPr="00C8182A">
        <w:rPr>
          <w:rFonts w:asciiTheme="minorHAnsi" w:hAnsiTheme="minorHAnsi"/>
        </w:rPr>
        <w:t xml:space="preserve"> 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a) Un effort constant pour réussir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b) Une exécution fluide et automatique des tâches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c) Une méconnaissance des compétences nécessaires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d) Une frustration face à l'échec</w:t>
      </w: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</w:rPr>
      </w:pP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  <w:b/>
          <w:bCs/>
        </w:rPr>
        <w:t>15. Quelle est l'importance de passer par la phase de "Compétence Consciente" ?</w:t>
      </w:r>
      <w:r w:rsidRPr="00C8182A">
        <w:rPr>
          <w:rFonts w:asciiTheme="minorHAnsi" w:hAnsiTheme="minorHAnsi"/>
        </w:rPr>
        <w:t xml:space="preserve"> 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a) Elle est inutile pour les experts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b) Elle permet de structurer et d'affiner la maîtrise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c) Elle ralentit l'apprentissage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d) Elle provoque uniquement du stress</w:t>
      </w: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</w:rPr>
      </w:pP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  <w:b/>
          <w:bCs/>
        </w:rPr>
        <w:t>16. Qu'est-ce qu'une méthode pédagogique "active" ?</w:t>
      </w:r>
      <w:r w:rsidRPr="00C8182A">
        <w:rPr>
          <w:rFonts w:asciiTheme="minorHAnsi" w:hAnsiTheme="minorHAnsi"/>
        </w:rPr>
        <w:t xml:space="preserve"> 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a) L'enseignant parle, l'élève écoute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b) L'apprenant est acteur de son propre apprentissage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c) Utiliser uniquement des livres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d) Éviter toute interaction</w:t>
      </w: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</w:rPr>
      </w:pP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  <w:b/>
          <w:bCs/>
        </w:rPr>
        <w:t>17. Quel est un avantage de l'utilisation de vidéos dans une formation ?</w:t>
      </w:r>
      <w:r w:rsidRPr="00C8182A">
        <w:rPr>
          <w:rFonts w:asciiTheme="minorHAnsi" w:hAnsiTheme="minorHAnsi"/>
        </w:rPr>
        <w:t xml:space="preserve"> 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a) Remplacer totalement l'enseignant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b) Illustrer des concepts complexes de manière visuelle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c) Réduire le temps de préparation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d) Éviter les questions des apprenants</w:t>
      </w: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</w:rPr>
      </w:pP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  <w:b/>
          <w:bCs/>
        </w:rPr>
        <w:t>18. Quel outil permet de favoriser l'interaction à distance ?</w:t>
      </w:r>
      <w:r w:rsidRPr="00C8182A">
        <w:rPr>
          <w:rFonts w:asciiTheme="minorHAnsi" w:hAnsiTheme="minorHAnsi"/>
        </w:rPr>
        <w:t xml:space="preserve"> 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a) Un tableau blanc physique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 xml:space="preserve">b) Des sondages en ligne (ex: </w:t>
      </w:r>
      <w:proofErr w:type="spellStart"/>
      <w:r w:rsidRPr="00C8182A">
        <w:rPr>
          <w:rFonts w:asciiTheme="minorHAnsi" w:hAnsiTheme="minorHAnsi"/>
        </w:rPr>
        <w:t>Mentimeter</w:t>
      </w:r>
      <w:proofErr w:type="spellEnd"/>
      <w:r w:rsidRPr="00C8182A">
        <w:rPr>
          <w:rFonts w:asciiTheme="minorHAnsi" w:hAnsiTheme="minorHAnsi"/>
        </w:rPr>
        <w:t>)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 xml:space="preserve">c) Des manuels </w:t>
      </w:r>
      <w:proofErr w:type="gramStart"/>
      <w:r w:rsidRPr="00C8182A">
        <w:rPr>
          <w:rFonts w:asciiTheme="minorHAnsi" w:hAnsiTheme="minorHAnsi"/>
        </w:rPr>
        <w:t>papier</w:t>
      </w:r>
      <w:proofErr w:type="gramEnd"/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d) Le silence</w:t>
      </w: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</w:rPr>
      </w:pP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  <w:b/>
          <w:bCs/>
        </w:rPr>
        <w:t>19. Dans la phase d'"Incompétence Consciente", l'apprenant se sent souvent :</w:t>
      </w:r>
      <w:r w:rsidRPr="00C8182A">
        <w:rPr>
          <w:rFonts w:asciiTheme="minorHAnsi" w:hAnsiTheme="minorHAnsi"/>
        </w:rPr>
        <w:t xml:space="preserve"> 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a) Motivé et frustré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b) L'apprenant ne sait pas qu'il ne sait pas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c) L'apprenant sait qu'il ne sait pas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d) L'apprenant maîtrise les compétences</w:t>
      </w: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</w:rPr>
      </w:pP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  <w:b/>
          <w:bCs/>
        </w:rPr>
        <w:t>20. Quelle est une stratégie pour l'évaluation de l'apprentissage ?</w:t>
      </w:r>
      <w:r w:rsidRPr="00C8182A">
        <w:rPr>
          <w:rFonts w:asciiTheme="minorHAnsi" w:hAnsiTheme="minorHAnsi"/>
        </w:rPr>
        <w:t xml:space="preserve"> 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a) Mesurer uniquement les résultats finaux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b) Évaluer uniquement les compétences théoriques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c) Mesurer la progression entre les phases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d) Ignorer les besoins d'apprentissage</w:t>
      </w: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</w:rPr>
      </w:pP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  <w:b/>
          <w:bCs/>
        </w:rPr>
        <w:lastRenderedPageBreak/>
        <w:t>21. Quel est un exemple d'objectif pour une formation technique ?</w:t>
      </w:r>
      <w:r w:rsidRPr="00C8182A">
        <w:rPr>
          <w:rFonts w:asciiTheme="minorHAnsi" w:hAnsiTheme="minorHAnsi"/>
        </w:rPr>
        <w:t xml:space="preserve"> 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a) Expliquer le fonctionnement d'un logiciel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b) Configurer un routeur selon TCP/IP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c) Analyser les données d'une étude de marché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d) Développer une stratégie de communication</w:t>
      </w: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</w:rPr>
      </w:pP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  <w:b/>
          <w:bCs/>
        </w:rPr>
        <w:t>22. Quel est un des risques à éviter lors de l'animation des sessions ?</w:t>
      </w:r>
      <w:r w:rsidRPr="00C8182A">
        <w:rPr>
          <w:rFonts w:asciiTheme="minorHAnsi" w:hAnsiTheme="minorHAnsi"/>
        </w:rPr>
        <w:t xml:space="preserve"> 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a) Varier les méthodes pédagogiques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b) Ignorer les besoins des apprenants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c) Créer des activités engageantes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d) Encourager la participation</w:t>
      </w: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</w:rPr>
      </w:pP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  <w:b/>
          <w:bCs/>
        </w:rPr>
        <w:t>23. Quel est l'objectif d'un objectif pédagogique bien formulé ?</w:t>
      </w:r>
      <w:r w:rsidRPr="00C8182A">
        <w:rPr>
          <w:rFonts w:asciiTheme="minorHAnsi" w:hAnsiTheme="minorHAnsi"/>
        </w:rPr>
        <w:t xml:space="preserve"> 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a) Être vague et général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b) Être spécifique et mesurable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c) Ignorer les conditions d'exécution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d) Être complexe et difficile</w:t>
      </w: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</w:rPr>
      </w:pP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  <w:b/>
          <w:bCs/>
        </w:rPr>
        <w:t>24. Dans quelle phase l'enseignant doit-il favoriser l'autonomie progressive ?</w:t>
      </w:r>
      <w:r w:rsidRPr="00C8182A">
        <w:rPr>
          <w:rFonts w:asciiTheme="minorHAnsi" w:hAnsiTheme="minorHAnsi"/>
        </w:rPr>
        <w:t xml:space="preserve"> 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a) Incompétence Inconsciente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b) Incompétence Consciente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c) Compétence Consciente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d) Compétence Inconsciente</w:t>
      </w: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</w:rPr>
      </w:pPr>
    </w:p>
    <w:p w:rsid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  <w:b/>
          <w:bCs/>
        </w:rPr>
        <w:t>25. Quel est un aspect essentiel à prendre en compte pour l'accompagnement des apprenants ?</w:t>
      </w:r>
      <w:r w:rsidRPr="00C8182A">
        <w:rPr>
          <w:rFonts w:asciiTheme="minorHAnsi" w:hAnsiTheme="minorHAnsi"/>
        </w:rPr>
        <w:t xml:space="preserve"> 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a) Ignorer les blocages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b) Apporter un feedback constructif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c) Favoriser la compétition agressive</w:t>
      </w:r>
    </w:p>
    <w:p w:rsidR="00C8182A" w:rsidRPr="00C8182A" w:rsidRDefault="00C8182A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d) Réduire les temps d'échange</w:t>
      </w:r>
    </w:p>
    <w:p w:rsidR="00C8182A" w:rsidRDefault="00C8182A" w:rsidP="00C8182A">
      <w:pPr>
        <w:spacing w:after="0"/>
      </w:pPr>
    </w:p>
    <w:p w:rsidR="00C8182A" w:rsidRPr="00C8182A" w:rsidRDefault="00C8182A" w:rsidP="00C8182A">
      <w:pPr>
        <w:spacing w:after="0"/>
      </w:pPr>
      <w:r w:rsidRPr="00C8182A">
        <w:pict>
          <v:rect id="_x0000_i1026" style="width:0;height:1.5pt" o:hralign="center" o:hrstd="t" o:hr="t" fillcolor="#a0a0a0" stroked="f"/>
        </w:pict>
      </w:r>
    </w:p>
    <w:p w:rsidR="00C8182A" w:rsidRPr="00C8182A" w:rsidRDefault="00C8182A" w:rsidP="00C8182A">
      <w:pPr>
        <w:pStyle w:val="Titre3"/>
        <w:spacing w:before="0"/>
        <w:rPr>
          <w:rFonts w:asciiTheme="minorHAnsi" w:hAnsiTheme="minorHAnsi"/>
        </w:rPr>
      </w:pPr>
      <w:r w:rsidRPr="00C8182A">
        <w:rPr>
          <w:rFonts w:asciiTheme="minorHAnsi" w:hAnsiTheme="minorHAnsi"/>
        </w:rPr>
        <w:t>GRILLE DE NIVEAU (ÉVALUATION FINALE)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2"/>
        <w:gridCol w:w="1676"/>
        <w:gridCol w:w="8482"/>
      </w:tblGrid>
      <w:tr w:rsidR="00C8182A" w:rsidRPr="00C8182A" w:rsidTr="00C8182A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2A" w:rsidRPr="00C8182A" w:rsidRDefault="00C8182A" w:rsidP="00C8182A">
            <w:pPr>
              <w:spacing w:after="0"/>
              <w:rPr>
                <w:sz w:val="24"/>
                <w:szCs w:val="24"/>
              </w:rPr>
            </w:pPr>
            <w:r w:rsidRPr="00C8182A">
              <w:rPr>
                <w:rStyle w:val="lev"/>
              </w:rPr>
              <w:t>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2A" w:rsidRPr="00C8182A" w:rsidRDefault="00C8182A" w:rsidP="00C8182A">
            <w:pPr>
              <w:spacing w:after="0"/>
              <w:rPr>
                <w:sz w:val="24"/>
                <w:szCs w:val="24"/>
              </w:rPr>
            </w:pPr>
            <w:proofErr w:type="spellStart"/>
            <w:r w:rsidRPr="00C8182A">
              <w:rPr>
                <w:rStyle w:val="lev"/>
              </w:rPr>
              <w:t>Niveau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2A" w:rsidRPr="00C8182A" w:rsidRDefault="00C8182A" w:rsidP="00C8182A">
            <w:pPr>
              <w:spacing w:after="0"/>
              <w:rPr>
                <w:sz w:val="24"/>
                <w:szCs w:val="24"/>
              </w:rPr>
            </w:pPr>
            <w:proofErr w:type="spellStart"/>
            <w:r w:rsidRPr="00C8182A">
              <w:rPr>
                <w:rStyle w:val="lev"/>
              </w:rPr>
              <w:t>Interprétation</w:t>
            </w:r>
            <w:proofErr w:type="spellEnd"/>
          </w:p>
        </w:tc>
      </w:tr>
      <w:tr w:rsidR="00C8182A" w:rsidRPr="00C8182A" w:rsidTr="00C818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2A" w:rsidRPr="00C8182A" w:rsidRDefault="00C8182A" w:rsidP="00C8182A">
            <w:pPr>
              <w:spacing w:after="0"/>
              <w:rPr>
                <w:sz w:val="24"/>
                <w:szCs w:val="24"/>
              </w:rPr>
            </w:pPr>
            <w:r w:rsidRPr="00C8182A">
              <w:rPr>
                <w:b/>
                <w:bCs/>
              </w:rPr>
              <w:t>0 - 1</w:t>
            </w: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2A" w:rsidRPr="00C8182A" w:rsidRDefault="00C8182A" w:rsidP="00C8182A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</w:rPr>
              <w:t>NON MAITRISE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2A" w:rsidRPr="00C8182A" w:rsidRDefault="00C8182A" w:rsidP="00C8182A">
            <w:pPr>
              <w:spacing w:after="0"/>
              <w:rPr>
                <w:sz w:val="24"/>
                <w:szCs w:val="24"/>
              </w:rPr>
            </w:pPr>
            <w:r w:rsidRPr="00C8182A">
              <w:t xml:space="preserve">Les concepts </w:t>
            </w:r>
            <w:proofErr w:type="spellStart"/>
            <w:r w:rsidRPr="00C8182A">
              <w:t>clés</w:t>
            </w:r>
            <w:proofErr w:type="spellEnd"/>
            <w:r w:rsidRPr="00C8182A">
              <w:t xml:space="preserve"> de la </w:t>
            </w:r>
            <w:proofErr w:type="spellStart"/>
            <w:r w:rsidRPr="00C8182A">
              <w:t>pédagogie</w:t>
            </w:r>
            <w:proofErr w:type="spellEnd"/>
            <w:r w:rsidRPr="00C8182A">
              <w:t xml:space="preserve"> ne </w:t>
            </w:r>
            <w:proofErr w:type="spellStart"/>
            <w:r w:rsidRPr="00C8182A">
              <w:t>sont</w:t>
            </w:r>
            <w:proofErr w:type="spellEnd"/>
            <w:r w:rsidRPr="00C8182A">
              <w:t xml:space="preserve"> pas </w:t>
            </w:r>
            <w:proofErr w:type="spellStart"/>
            <w:r w:rsidRPr="00C8182A">
              <w:t>maîtrisés</w:t>
            </w:r>
            <w:proofErr w:type="spellEnd"/>
            <w:r w:rsidRPr="00C8182A">
              <w:t xml:space="preserve">. Un </w:t>
            </w:r>
            <w:proofErr w:type="spellStart"/>
            <w:r w:rsidRPr="00C8182A">
              <w:t>renforcement</w:t>
            </w:r>
            <w:proofErr w:type="spellEnd"/>
            <w:r w:rsidRPr="00C8182A">
              <w:t xml:space="preserve"> </w:t>
            </w:r>
            <w:proofErr w:type="spellStart"/>
            <w:r w:rsidRPr="00C8182A">
              <w:t>théorique</w:t>
            </w:r>
            <w:proofErr w:type="spellEnd"/>
            <w:r w:rsidRPr="00C8182A">
              <w:t xml:space="preserve"> </w:t>
            </w:r>
            <w:proofErr w:type="spellStart"/>
            <w:r w:rsidRPr="00C8182A">
              <w:t>est</w:t>
            </w:r>
            <w:proofErr w:type="spellEnd"/>
            <w:r w:rsidRPr="00C8182A">
              <w:t xml:space="preserve"> </w:t>
            </w:r>
            <w:proofErr w:type="spellStart"/>
            <w:r w:rsidRPr="00C8182A">
              <w:t>nécessaire</w:t>
            </w:r>
            <w:proofErr w:type="spellEnd"/>
            <w:r w:rsidRPr="00C8182A">
              <w:t>.</w:t>
            </w:r>
          </w:p>
        </w:tc>
      </w:tr>
      <w:tr w:rsidR="00C8182A" w:rsidRPr="00C8182A" w:rsidTr="00C818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2A" w:rsidRPr="00C8182A" w:rsidRDefault="00C8182A" w:rsidP="00C8182A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</w:rPr>
              <w:t>11</w:t>
            </w:r>
            <w:r w:rsidRPr="00C8182A">
              <w:rPr>
                <w:b/>
                <w:bCs/>
              </w:rPr>
              <w:t xml:space="preserve"> - 18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2A" w:rsidRPr="00C8182A" w:rsidRDefault="00C8182A" w:rsidP="00C8182A">
            <w:pPr>
              <w:spacing w:after="0"/>
              <w:rPr>
                <w:sz w:val="24"/>
                <w:szCs w:val="24"/>
              </w:rPr>
            </w:pPr>
            <w:r w:rsidRPr="00C8182A">
              <w:rPr>
                <w:b/>
                <w:bCs/>
              </w:rPr>
              <w:t>EN ACQUISITION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2A" w:rsidRPr="00C8182A" w:rsidRDefault="00C8182A" w:rsidP="00C8182A">
            <w:pPr>
              <w:spacing w:after="0"/>
              <w:rPr>
                <w:sz w:val="24"/>
                <w:szCs w:val="24"/>
              </w:rPr>
            </w:pPr>
            <w:r w:rsidRPr="00C8182A">
              <w:t xml:space="preserve">Bonne </w:t>
            </w:r>
            <w:proofErr w:type="spellStart"/>
            <w:r w:rsidRPr="00C8182A">
              <w:t>compréhension</w:t>
            </w:r>
            <w:proofErr w:type="spellEnd"/>
            <w:r w:rsidRPr="00C8182A">
              <w:t xml:space="preserve"> </w:t>
            </w:r>
            <w:proofErr w:type="spellStart"/>
            <w:r w:rsidRPr="00C8182A">
              <w:t>générale</w:t>
            </w:r>
            <w:proofErr w:type="spellEnd"/>
            <w:r w:rsidRPr="00C8182A">
              <w:t xml:space="preserve">, </w:t>
            </w:r>
            <w:proofErr w:type="spellStart"/>
            <w:r w:rsidRPr="00C8182A">
              <w:t>mais</w:t>
            </w:r>
            <w:proofErr w:type="spellEnd"/>
            <w:r w:rsidRPr="00C8182A">
              <w:t xml:space="preserve"> des </w:t>
            </w:r>
            <w:proofErr w:type="spellStart"/>
            <w:r w:rsidRPr="00C8182A">
              <w:t>erreurs</w:t>
            </w:r>
            <w:proofErr w:type="spellEnd"/>
            <w:r w:rsidRPr="00C8182A">
              <w:t xml:space="preserve"> subsistent sur la </w:t>
            </w:r>
            <w:proofErr w:type="spellStart"/>
            <w:r w:rsidRPr="00C8182A">
              <w:t>taxonomie</w:t>
            </w:r>
            <w:proofErr w:type="spellEnd"/>
            <w:r w:rsidRPr="00C8182A">
              <w:t xml:space="preserve"> </w:t>
            </w:r>
            <w:proofErr w:type="spellStart"/>
            <w:r w:rsidRPr="00C8182A">
              <w:t>ou</w:t>
            </w:r>
            <w:proofErr w:type="spellEnd"/>
            <w:r w:rsidRPr="00C8182A">
              <w:t xml:space="preserve"> la formulation </w:t>
            </w:r>
            <w:proofErr w:type="spellStart"/>
            <w:r w:rsidRPr="00C8182A">
              <w:t>d'objectifs</w:t>
            </w:r>
            <w:proofErr w:type="spellEnd"/>
            <w:r w:rsidRPr="00C8182A">
              <w:t>.</w:t>
            </w:r>
          </w:p>
        </w:tc>
      </w:tr>
      <w:tr w:rsidR="00C8182A" w:rsidRPr="00C8182A" w:rsidTr="00C8182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2A" w:rsidRPr="00C8182A" w:rsidRDefault="00C8182A" w:rsidP="00C8182A">
            <w:pPr>
              <w:spacing w:after="0"/>
              <w:rPr>
                <w:sz w:val="24"/>
                <w:szCs w:val="24"/>
              </w:rPr>
            </w:pPr>
            <w:r w:rsidRPr="00C8182A">
              <w:rPr>
                <w:b/>
                <w:bCs/>
              </w:rPr>
              <w:t>19 - 25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2A" w:rsidRPr="00C8182A" w:rsidRDefault="00C8182A" w:rsidP="00C8182A">
            <w:pPr>
              <w:spacing w:after="0"/>
              <w:rPr>
                <w:sz w:val="24"/>
                <w:szCs w:val="24"/>
              </w:rPr>
            </w:pPr>
            <w:r w:rsidRPr="00C8182A">
              <w:rPr>
                <w:b/>
                <w:bCs/>
              </w:rPr>
              <w:t>MAÎTRISE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2A" w:rsidRPr="00C8182A" w:rsidRDefault="00C8182A" w:rsidP="00C8182A">
            <w:pPr>
              <w:spacing w:after="0"/>
              <w:rPr>
                <w:sz w:val="24"/>
                <w:szCs w:val="24"/>
              </w:rPr>
            </w:pPr>
            <w:r w:rsidRPr="00C8182A">
              <w:rPr>
                <w:b/>
                <w:bCs/>
              </w:rPr>
              <w:t>(</w:t>
            </w:r>
            <w:proofErr w:type="spellStart"/>
            <w:r w:rsidRPr="00C8182A">
              <w:rPr>
                <w:b/>
                <w:bCs/>
              </w:rPr>
              <w:t>Niveau</w:t>
            </w:r>
            <w:proofErr w:type="spellEnd"/>
            <w:r w:rsidRPr="00C8182A">
              <w:rPr>
                <w:b/>
                <w:bCs/>
              </w:rPr>
              <w:t xml:space="preserve"> </w:t>
            </w:r>
            <w:proofErr w:type="spellStart"/>
            <w:r w:rsidRPr="00C8182A">
              <w:rPr>
                <w:b/>
                <w:bCs/>
              </w:rPr>
              <w:t>actuel</w:t>
            </w:r>
            <w:proofErr w:type="spellEnd"/>
            <w:r w:rsidRPr="00C8182A">
              <w:rPr>
                <w:b/>
                <w:bCs/>
              </w:rPr>
              <w:t xml:space="preserve"> : 22/25)</w:t>
            </w:r>
            <w:r w:rsidRPr="00C8182A">
              <w:t xml:space="preserve"> </w:t>
            </w:r>
            <w:proofErr w:type="spellStart"/>
            <w:r w:rsidRPr="00C8182A">
              <w:t>Excellente</w:t>
            </w:r>
            <w:proofErr w:type="spellEnd"/>
            <w:r w:rsidRPr="00C8182A">
              <w:t xml:space="preserve"> </w:t>
            </w:r>
            <w:proofErr w:type="spellStart"/>
            <w:r w:rsidRPr="00C8182A">
              <w:t>compréhension</w:t>
            </w:r>
            <w:proofErr w:type="spellEnd"/>
            <w:r w:rsidRPr="00C8182A">
              <w:t xml:space="preserve"> des </w:t>
            </w:r>
            <w:proofErr w:type="spellStart"/>
            <w:r w:rsidRPr="00C8182A">
              <w:t>mécanismes</w:t>
            </w:r>
            <w:proofErr w:type="spellEnd"/>
            <w:r w:rsidRPr="00C8182A">
              <w:t xml:space="preserve"> </w:t>
            </w:r>
            <w:proofErr w:type="spellStart"/>
            <w:r w:rsidRPr="00C8182A">
              <w:t>d'apprentissage</w:t>
            </w:r>
            <w:proofErr w:type="spellEnd"/>
            <w:r w:rsidRPr="00C8182A">
              <w:t xml:space="preserve"> et de </w:t>
            </w:r>
            <w:proofErr w:type="spellStart"/>
            <w:r w:rsidRPr="00C8182A">
              <w:t>l'ingénierie</w:t>
            </w:r>
            <w:proofErr w:type="spellEnd"/>
            <w:r w:rsidRPr="00C8182A">
              <w:t xml:space="preserve"> </w:t>
            </w:r>
            <w:proofErr w:type="spellStart"/>
            <w:r w:rsidRPr="00C8182A">
              <w:t>pédagogique</w:t>
            </w:r>
            <w:proofErr w:type="spellEnd"/>
            <w:r w:rsidRPr="00C8182A">
              <w:t>.</w:t>
            </w:r>
          </w:p>
        </w:tc>
      </w:tr>
    </w:tbl>
    <w:p w:rsidR="00A545B0" w:rsidRPr="00C8182A" w:rsidRDefault="00A545B0" w:rsidP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C8182A" w:rsidRPr="00C8182A" w:rsidRDefault="00C8182A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sectPr w:rsidR="00C8182A" w:rsidRPr="00C8182A" w:rsidSect="00A545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03233F6"/>
    <w:multiLevelType w:val="multilevel"/>
    <w:tmpl w:val="50A4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FD1DFA"/>
    <w:multiLevelType w:val="multilevel"/>
    <w:tmpl w:val="6A48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1BC366F"/>
    <w:multiLevelType w:val="multilevel"/>
    <w:tmpl w:val="11D6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46E101F"/>
    <w:multiLevelType w:val="multilevel"/>
    <w:tmpl w:val="55EA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CEE45AF"/>
    <w:multiLevelType w:val="multilevel"/>
    <w:tmpl w:val="2C28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D31507"/>
    <w:multiLevelType w:val="multilevel"/>
    <w:tmpl w:val="CB8C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8F2FB8"/>
    <w:multiLevelType w:val="multilevel"/>
    <w:tmpl w:val="C872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2B96C54"/>
    <w:multiLevelType w:val="multilevel"/>
    <w:tmpl w:val="42A8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3DD298F"/>
    <w:multiLevelType w:val="multilevel"/>
    <w:tmpl w:val="29B4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90059B6"/>
    <w:multiLevelType w:val="multilevel"/>
    <w:tmpl w:val="D3EC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952C2D"/>
    <w:multiLevelType w:val="multilevel"/>
    <w:tmpl w:val="D4A0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5CB0ABD"/>
    <w:multiLevelType w:val="multilevel"/>
    <w:tmpl w:val="6EDC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F25A6C"/>
    <w:multiLevelType w:val="multilevel"/>
    <w:tmpl w:val="7808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4F06D9"/>
    <w:multiLevelType w:val="multilevel"/>
    <w:tmpl w:val="A062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835611"/>
    <w:multiLevelType w:val="multilevel"/>
    <w:tmpl w:val="45CC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2E489E"/>
    <w:multiLevelType w:val="multilevel"/>
    <w:tmpl w:val="4664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982F35"/>
    <w:multiLevelType w:val="multilevel"/>
    <w:tmpl w:val="94C8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126124"/>
    <w:multiLevelType w:val="multilevel"/>
    <w:tmpl w:val="E56C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9916E3"/>
    <w:multiLevelType w:val="multilevel"/>
    <w:tmpl w:val="4A46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53591A"/>
    <w:multiLevelType w:val="multilevel"/>
    <w:tmpl w:val="0222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E50CFE"/>
    <w:multiLevelType w:val="multilevel"/>
    <w:tmpl w:val="3322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484D5E"/>
    <w:multiLevelType w:val="multilevel"/>
    <w:tmpl w:val="BC62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2A6D4F"/>
    <w:multiLevelType w:val="multilevel"/>
    <w:tmpl w:val="729E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7C725C"/>
    <w:multiLevelType w:val="multilevel"/>
    <w:tmpl w:val="F290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5123AD"/>
    <w:multiLevelType w:val="multilevel"/>
    <w:tmpl w:val="D0F4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535B0B"/>
    <w:multiLevelType w:val="multilevel"/>
    <w:tmpl w:val="E0C6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095964"/>
    <w:multiLevelType w:val="multilevel"/>
    <w:tmpl w:val="1322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1A75DE"/>
    <w:multiLevelType w:val="multilevel"/>
    <w:tmpl w:val="4872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30414D"/>
    <w:multiLevelType w:val="multilevel"/>
    <w:tmpl w:val="E420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3E5EC2"/>
    <w:multiLevelType w:val="multilevel"/>
    <w:tmpl w:val="25F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A42BC8"/>
    <w:multiLevelType w:val="multilevel"/>
    <w:tmpl w:val="B2AC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B52800"/>
    <w:multiLevelType w:val="multilevel"/>
    <w:tmpl w:val="8EE6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AE5532"/>
    <w:multiLevelType w:val="multilevel"/>
    <w:tmpl w:val="3730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A129B4"/>
    <w:multiLevelType w:val="multilevel"/>
    <w:tmpl w:val="4D42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053387"/>
    <w:multiLevelType w:val="multilevel"/>
    <w:tmpl w:val="14A0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76160C"/>
    <w:multiLevelType w:val="multilevel"/>
    <w:tmpl w:val="1A3A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77670B"/>
    <w:multiLevelType w:val="multilevel"/>
    <w:tmpl w:val="E24E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3"/>
  </w:num>
  <w:num w:numId="8">
    <w:abstractNumId w:val="25"/>
  </w:num>
  <w:num w:numId="9">
    <w:abstractNumId w:val="23"/>
  </w:num>
  <w:num w:numId="10">
    <w:abstractNumId w:val="32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39"/>
  </w:num>
  <w:num w:numId="16">
    <w:abstractNumId w:val="8"/>
  </w:num>
  <w:num w:numId="17">
    <w:abstractNumId w:val="37"/>
  </w:num>
  <w:num w:numId="18">
    <w:abstractNumId w:val="19"/>
  </w:num>
  <w:num w:numId="19">
    <w:abstractNumId w:val="41"/>
  </w:num>
  <w:num w:numId="20">
    <w:abstractNumId w:val="18"/>
  </w:num>
  <w:num w:numId="21">
    <w:abstractNumId w:val="24"/>
  </w:num>
  <w:num w:numId="22">
    <w:abstractNumId w:val="11"/>
  </w:num>
  <w:num w:numId="23">
    <w:abstractNumId w:val="21"/>
  </w:num>
  <w:num w:numId="24">
    <w:abstractNumId w:val="27"/>
  </w:num>
  <w:num w:numId="25">
    <w:abstractNumId w:val="12"/>
  </w:num>
  <w:num w:numId="26">
    <w:abstractNumId w:val="34"/>
  </w:num>
  <w:num w:numId="27">
    <w:abstractNumId w:val="31"/>
  </w:num>
  <w:num w:numId="28">
    <w:abstractNumId w:val="36"/>
  </w:num>
  <w:num w:numId="29">
    <w:abstractNumId w:val="20"/>
  </w:num>
  <w:num w:numId="30">
    <w:abstractNumId w:val="40"/>
  </w:num>
  <w:num w:numId="31">
    <w:abstractNumId w:val="29"/>
  </w:num>
  <w:num w:numId="32">
    <w:abstractNumId w:val="26"/>
  </w:num>
  <w:num w:numId="33">
    <w:abstractNumId w:val="22"/>
  </w:num>
  <w:num w:numId="34">
    <w:abstractNumId w:val="28"/>
  </w:num>
  <w:num w:numId="35">
    <w:abstractNumId w:val="30"/>
  </w:num>
  <w:num w:numId="36">
    <w:abstractNumId w:val="6"/>
  </w:num>
  <w:num w:numId="37">
    <w:abstractNumId w:val="38"/>
  </w:num>
  <w:num w:numId="38">
    <w:abstractNumId w:val="14"/>
  </w:num>
  <w:num w:numId="39">
    <w:abstractNumId w:val="16"/>
  </w:num>
  <w:num w:numId="40">
    <w:abstractNumId w:val="15"/>
  </w:num>
  <w:num w:numId="41">
    <w:abstractNumId w:val="42"/>
  </w:num>
  <w:num w:numId="42">
    <w:abstractNumId w:val="35"/>
  </w:num>
  <w:num w:numId="43">
    <w:abstractNumId w:val="17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3D52F3"/>
    <w:rsid w:val="00781D69"/>
    <w:rsid w:val="008919CE"/>
    <w:rsid w:val="009B1C09"/>
    <w:rsid w:val="009E351D"/>
    <w:rsid w:val="00A545B0"/>
    <w:rsid w:val="00AA1D8D"/>
    <w:rsid w:val="00B47730"/>
    <w:rsid w:val="00BE6C21"/>
    <w:rsid w:val="00C8182A"/>
    <w:rsid w:val="00CB0664"/>
    <w:rsid w:val="00DF5362"/>
    <w:rsid w:val="00E62B07"/>
    <w:rsid w:val="00FC693F"/>
    <w:rsid w:val="00FD0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F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citation-333">
    <w:name w:val="citation-333"/>
    <w:basedOn w:val="Policepardfaut"/>
    <w:rsid w:val="00DF5362"/>
  </w:style>
  <w:style w:type="character" w:customStyle="1" w:styleId="button-label">
    <w:name w:val="button-label"/>
    <w:basedOn w:val="Policepardfaut"/>
    <w:rsid w:val="00DF5362"/>
  </w:style>
  <w:style w:type="character" w:customStyle="1" w:styleId="citation-332">
    <w:name w:val="citation-332"/>
    <w:basedOn w:val="Policepardfaut"/>
    <w:rsid w:val="00DF5362"/>
  </w:style>
  <w:style w:type="character" w:customStyle="1" w:styleId="citation-331">
    <w:name w:val="citation-331"/>
    <w:basedOn w:val="Policepardfaut"/>
    <w:rsid w:val="00DF5362"/>
  </w:style>
  <w:style w:type="character" w:customStyle="1" w:styleId="citation-330">
    <w:name w:val="citation-330"/>
    <w:basedOn w:val="Policepardfaut"/>
    <w:rsid w:val="00DF5362"/>
  </w:style>
  <w:style w:type="character" w:customStyle="1" w:styleId="citation-329">
    <w:name w:val="citation-329"/>
    <w:basedOn w:val="Policepardfaut"/>
    <w:rsid w:val="00DF5362"/>
  </w:style>
  <w:style w:type="character" w:customStyle="1" w:styleId="citation-328">
    <w:name w:val="citation-328"/>
    <w:basedOn w:val="Policepardfaut"/>
    <w:rsid w:val="00DF5362"/>
  </w:style>
  <w:style w:type="character" w:customStyle="1" w:styleId="citation-327">
    <w:name w:val="citation-327"/>
    <w:basedOn w:val="Policepardfaut"/>
    <w:rsid w:val="00DF5362"/>
  </w:style>
  <w:style w:type="character" w:customStyle="1" w:styleId="citation-326">
    <w:name w:val="citation-326"/>
    <w:basedOn w:val="Policepardfaut"/>
    <w:rsid w:val="00DF5362"/>
  </w:style>
  <w:style w:type="character" w:customStyle="1" w:styleId="citation-325">
    <w:name w:val="citation-325"/>
    <w:basedOn w:val="Policepardfaut"/>
    <w:rsid w:val="00DF5362"/>
  </w:style>
  <w:style w:type="character" w:customStyle="1" w:styleId="citation-324">
    <w:name w:val="citation-324"/>
    <w:basedOn w:val="Policepardfaut"/>
    <w:rsid w:val="00DF5362"/>
  </w:style>
  <w:style w:type="character" w:customStyle="1" w:styleId="citation-323">
    <w:name w:val="citation-323"/>
    <w:basedOn w:val="Policepardfaut"/>
    <w:rsid w:val="00DF5362"/>
  </w:style>
  <w:style w:type="character" w:customStyle="1" w:styleId="citation-322">
    <w:name w:val="citation-322"/>
    <w:basedOn w:val="Policepardfaut"/>
    <w:rsid w:val="00DF5362"/>
  </w:style>
  <w:style w:type="character" w:customStyle="1" w:styleId="citation-321">
    <w:name w:val="citation-321"/>
    <w:basedOn w:val="Policepardfaut"/>
    <w:rsid w:val="00DF5362"/>
  </w:style>
  <w:style w:type="character" w:customStyle="1" w:styleId="citation-320">
    <w:name w:val="citation-320"/>
    <w:basedOn w:val="Policepardfaut"/>
    <w:rsid w:val="00DF5362"/>
  </w:style>
  <w:style w:type="character" w:customStyle="1" w:styleId="citation-319">
    <w:name w:val="citation-319"/>
    <w:basedOn w:val="Policepardfaut"/>
    <w:rsid w:val="00DF5362"/>
  </w:style>
  <w:style w:type="character" w:customStyle="1" w:styleId="citation-318">
    <w:name w:val="citation-318"/>
    <w:basedOn w:val="Policepardfaut"/>
    <w:rsid w:val="00DF5362"/>
  </w:style>
  <w:style w:type="character" w:customStyle="1" w:styleId="citation-317">
    <w:name w:val="citation-317"/>
    <w:basedOn w:val="Policepardfaut"/>
    <w:rsid w:val="00DF5362"/>
  </w:style>
  <w:style w:type="character" w:customStyle="1" w:styleId="citation-316">
    <w:name w:val="citation-316"/>
    <w:basedOn w:val="Policepardfaut"/>
    <w:rsid w:val="00DF5362"/>
  </w:style>
  <w:style w:type="character" w:customStyle="1" w:styleId="citation-315">
    <w:name w:val="citation-315"/>
    <w:basedOn w:val="Policepardfaut"/>
    <w:rsid w:val="00DF5362"/>
  </w:style>
  <w:style w:type="character" w:customStyle="1" w:styleId="citation-314">
    <w:name w:val="citation-314"/>
    <w:basedOn w:val="Policepardfaut"/>
    <w:rsid w:val="00DF5362"/>
  </w:style>
  <w:style w:type="character" w:customStyle="1" w:styleId="citation-313">
    <w:name w:val="citation-313"/>
    <w:basedOn w:val="Policepardfaut"/>
    <w:rsid w:val="00DF5362"/>
  </w:style>
  <w:style w:type="character" w:customStyle="1" w:styleId="citation-312">
    <w:name w:val="citation-312"/>
    <w:basedOn w:val="Policepardfaut"/>
    <w:rsid w:val="00DF5362"/>
  </w:style>
  <w:style w:type="character" w:customStyle="1" w:styleId="citation-311">
    <w:name w:val="citation-311"/>
    <w:basedOn w:val="Policepardfaut"/>
    <w:rsid w:val="00DF5362"/>
  </w:style>
  <w:style w:type="character" w:customStyle="1" w:styleId="citation-310">
    <w:name w:val="citation-310"/>
    <w:basedOn w:val="Policepardfaut"/>
    <w:rsid w:val="00DF5362"/>
  </w:style>
  <w:style w:type="character" w:customStyle="1" w:styleId="citation-309">
    <w:name w:val="citation-309"/>
    <w:basedOn w:val="Policepardfaut"/>
    <w:rsid w:val="00DF5362"/>
  </w:style>
  <w:style w:type="character" w:customStyle="1" w:styleId="citation-308">
    <w:name w:val="citation-308"/>
    <w:basedOn w:val="Policepardfaut"/>
    <w:rsid w:val="00DF5362"/>
  </w:style>
  <w:style w:type="character" w:customStyle="1" w:styleId="citation-307">
    <w:name w:val="citation-307"/>
    <w:basedOn w:val="Policepardfaut"/>
    <w:rsid w:val="00DF5362"/>
  </w:style>
  <w:style w:type="character" w:customStyle="1" w:styleId="citation-306">
    <w:name w:val="citation-306"/>
    <w:basedOn w:val="Policepardfaut"/>
    <w:rsid w:val="00DF5362"/>
  </w:style>
  <w:style w:type="character" w:customStyle="1" w:styleId="citation-305">
    <w:name w:val="citation-305"/>
    <w:basedOn w:val="Policepardfaut"/>
    <w:rsid w:val="00DF5362"/>
  </w:style>
  <w:style w:type="character" w:customStyle="1" w:styleId="citation-304">
    <w:name w:val="citation-304"/>
    <w:basedOn w:val="Policepardfaut"/>
    <w:rsid w:val="00DF5362"/>
  </w:style>
  <w:style w:type="character" w:customStyle="1" w:styleId="citation-303">
    <w:name w:val="citation-303"/>
    <w:basedOn w:val="Policepardfaut"/>
    <w:rsid w:val="00DF5362"/>
  </w:style>
  <w:style w:type="character" w:customStyle="1" w:styleId="citation-302">
    <w:name w:val="citation-302"/>
    <w:basedOn w:val="Policepardfaut"/>
    <w:rsid w:val="00DF5362"/>
  </w:style>
  <w:style w:type="character" w:customStyle="1" w:styleId="citation-301">
    <w:name w:val="citation-301"/>
    <w:basedOn w:val="Policepardfaut"/>
    <w:rsid w:val="00DF5362"/>
  </w:style>
  <w:style w:type="character" w:customStyle="1" w:styleId="citation-300">
    <w:name w:val="citation-300"/>
    <w:basedOn w:val="Policepardfaut"/>
    <w:rsid w:val="00DF5362"/>
  </w:style>
  <w:style w:type="character" w:customStyle="1" w:styleId="citation-299">
    <w:name w:val="citation-299"/>
    <w:basedOn w:val="Policepardfaut"/>
    <w:rsid w:val="00DF5362"/>
  </w:style>
  <w:style w:type="character" w:customStyle="1" w:styleId="citation-298">
    <w:name w:val="citation-298"/>
    <w:basedOn w:val="Policepardfaut"/>
    <w:rsid w:val="00DF5362"/>
  </w:style>
  <w:style w:type="character" w:customStyle="1" w:styleId="citation-297">
    <w:name w:val="citation-297"/>
    <w:basedOn w:val="Policepardfaut"/>
    <w:rsid w:val="00DF5362"/>
  </w:style>
  <w:style w:type="character" w:customStyle="1" w:styleId="citation-296">
    <w:name w:val="citation-296"/>
    <w:basedOn w:val="Policepardfaut"/>
    <w:rsid w:val="00DF5362"/>
  </w:style>
  <w:style w:type="character" w:customStyle="1" w:styleId="citation-295">
    <w:name w:val="citation-295"/>
    <w:basedOn w:val="Policepardfaut"/>
    <w:rsid w:val="00DF5362"/>
  </w:style>
  <w:style w:type="character" w:customStyle="1" w:styleId="citation-294">
    <w:name w:val="citation-294"/>
    <w:basedOn w:val="Policepardfaut"/>
    <w:rsid w:val="00DF5362"/>
  </w:style>
  <w:style w:type="character" w:customStyle="1" w:styleId="citation-293">
    <w:name w:val="citation-293"/>
    <w:basedOn w:val="Policepardfaut"/>
    <w:rsid w:val="00DF5362"/>
  </w:style>
  <w:style w:type="character" w:customStyle="1" w:styleId="citation-292">
    <w:name w:val="citation-292"/>
    <w:basedOn w:val="Policepardfaut"/>
    <w:rsid w:val="00DF5362"/>
  </w:style>
  <w:style w:type="character" w:customStyle="1" w:styleId="citation-291">
    <w:name w:val="citation-291"/>
    <w:basedOn w:val="Policepardfaut"/>
    <w:rsid w:val="00DF5362"/>
  </w:style>
  <w:style w:type="character" w:customStyle="1" w:styleId="citation-290">
    <w:name w:val="citation-290"/>
    <w:basedOn w:val="Policepardfaut"/>
    <w:rsid w:val="00DF5362"/>
  </w:style>
  <w:style w:type="character" w:customStyle="1" w:styleId="citation-289">
    <w:name w:val="citation-289"/>
    <w:basedOn w:val="Policepardfaut"/>
    <w:rsid w:val="00DF5362"/>
  </w:style>
  <w:style w:type="character" w:customStyle="1" w:styleId="citation-288">
    <w:name w:val="citation-288"/>
    <w:basedOn w:val="Policepardfaut"/>
    <w:rsid w:val="00DF5362"/>
  </w:style>
  <w:style w:type="character" w:customStyle="1" w:styleId="citation-287">
    <w:name w:val="citation-287"/>
    <w:basedOn w:val="Policepardfaut"/>
    <w:rsid w:val="00DF5362"/>
  </w:style>
  <w:style w:type="character" w:customStyle="1" w:styleId="citation-286">
    <w:name w:val="citation-286"/>
    <w:basedOn w:val="Policepardfaut"/>
    <w:rsid w:val="00DF5362"/>
  </w:style>
  <w:style w:type="character" w:customStyle="1" w:styleId="citation-285">
    <w:name w:val="citation-285"/>
    <w:basedOn w:val="Policepardfaut"/>
    <w:rsid w:val="00DF5362"/>
  </w:style>
  <w:style w:type="character" w:customStyle="1" w:styleId="citation-284">
    <w:name w:val="citation-284"/>
    <w:basedOn w:val="Policepardfaut"/>
    <w:rsid w:val="00DF5362"/>
  </w:style>
  <w:style w:type="character" w:customStyle="1" w:styleId="citation-283">
    <w:name w:val="citation-283"/>
    <w:basedOn w:val="Policepardfaut"/>
    <w:rsid w:val="00DF5362"/>
  </w:style>
  <w:style w:type="character" w:customStyle="1" w:styleId="citation-282">
    <w:name w:val="citation-282"/>
    <w:basedOn w:val="Policepardfaut"/>
    <w:rsid w:val="00DF5362"/>
  </w:style>
  <w:style w:type="character" w:customStyle="1" w:styleId="citation-281">
    <w:name w:val="citation-281"/>
    <w:basedOn w:val="Policepardfaut"/>
    <w:rsid w:val="00DF5362"/>
  </w:style>
  <w:style w:type="character" w:customStyle="1" w:styleId="citation-280">
    <w:name w:val="citation-280"/>
    <w:basedOn w:val="Policepardfaut"/>
    <w:rsid w:val="00DF5362"/>
  </w:style>
  <w:style w:type="character" w:customStyle="1" w:styleId="citation-279">
    <w:name w:val="citation-279"/>
    <w:basedOn w:val="Policepardfaut"/>
    <w:rsid w:val="00DF5362"/>
  </w:style>
  <w:style w:type="character" w:customStyle="1" w:styleId="citation-278">
    <w:name w:val="citation-278"/>
    <w:basedOn w:val="Policepardfaut"/>
    <w:rsid w:val="00DF5362"/>
  </w:style>
  <w:style w:type="character" w:customStyle="1" w:styleId="citation-277">
    <w:name w:val="citation-277"/>
    <w:basedOn w:val="Policepardfaut"/>
    <w:rsid w:val="00DF5362"/>
  </w:style>
  <w:style w:type="character" w:customStyle="1" w:styleId="citation-276">
    <w:name w:val="citation-276"/>
    <w:basedOn w:val="Policepardfaut"/>
    <w:rsid w:val="00DF5362"/>
  </w:style>
  <w:style w:type="character" w:customStyle="1" w:styleId="citation-275">
    <w:name w:val="citation-275"/>
    <w:basedOn w:val="Policepardfaut"/>
    <w:rsid w:val="00DF5362"/>
  </w:style>
  <w:style w:type="character" w:customStyle="1" w:styleId="citation-274">
    <w:name w:val="citation-274"/>
    <w:basedOn w:val="Policepardfaut"/>
    <w:rsid w:val="00DF5362"/>
  </w:style>
  <w:style w:type="character" w:customStyle="1" w:styleId="citation-273">
    <w:name w:val="citation-273"/>
    <w:basedOn w:val="Policepardfaut"/>
    <w:rsid w:val="00DF5362"/>
  </w:style>
  <w:style w:type="character" w:customStyle="1" w:styleId="citation-272">
    <w:name w:val="citation-272"/>
    <w:basedOn w:val="Policepardfaut"/>
    <w:rsid w:val="00DF5362"/>
  </w:style>
  <w:style w:type="character" w:customStyle="1" w:styleId="citation-271">
    <w:name w:val="citation-271"/>
    <w:basedOn w:val="Policepardfaut"/>
    <w:rsid w:val="00DF5362"/>
  </w:style>
  <w:style w:type="character" w:customStyle="1" w:styleId="citation-270">
    <w:name w:val="citation-270"/>
    <w:basedOn w:val="Policepardfaut"/>
    <w:rsid w:val="00DF5362"/>
  </w:style>
  <w:style w:type="character" w:customStyle="1" w:styleId="citation-269">
    <w:name w:val="citation-269"/>
    <w:basedOn w:val="Policepardfaut"/>
    <w:rsid w:val="00DF5362"/>
  </w:style>
  <w:style w:type="character" w:customStyle="1" w:styleId="citation-268">
    <w:name w:val="citation-268"/>
    <w:basedOn w:val="Policepardfaut"/>
    <w:rsid w:val="00DF5362"/>
  </w:style>
  <w:style w:type="character" w:customStyle="1" w:styleId="citation-267">
    <w:name w:val="citation-267"/>
    <w:basedOn w:val="Policepardfaut"/>
    <w:rsid w:val="00DF5362"/>
  </w:style>
  <w:style w:type="character" w:customStyle="1" w:styleId="citation-266">
    <w:name w:val="citation-266"/>
    <w:basedOn w:val="Policepardfaut"/>
    <w:rsid w:val="00DF5362"/>
  </w:style>
  <w:style w:type="character" w:customStyle="1" w:styleId="citation-568">
    <w:name w:val="citation-568"/>
    <w:basedOn w:val="Policepardfaut"/>
    <w:rsid w:val="00A545B0"/>
  </w:style>
  <w:style w:type="character" w:customStyle="1" w:styleId="citation-567">
    <w:name w:val="citation-567"/>
    <w:basedOn w:val="Policepardfaut"/>
    <w:rsid w:val="00A545B0"/>
  </w:style>
  <w:style w:type="character" w:customStyle="1" w:styleId="citation-566">
    <w:name w:val="citation-566"/>
    <w:basedOn w:val="Policepardfaut"/>
    <w:rsid w:val="00A545B0"/>
  </w:style>
  <w:style w:type="character" w:customStyle="1" w:styleId="citation-565">
    <w:name w:val="citation-565"/>
    <w:basedOn w:val="Policepardfaut"/>
    <w:rsid w:val="00A545B0"/>
  </w:style>
  <w:style w:type="character" w:customStyle="1" w:styleId="citation-564">
    <w:name w:val="citation-564"/>
    <w:basedOn w:val="Policepardfaut"/>
    <w:rsid w:val="00A545B0"/>
  </w:style>
  <w:style w:type="character" w:customStyle="1" w:styleId="citation-563">
    <w:name w:val="citation-563"/>
    <w:basedOn w:val="Policepardfaut"/>
    <w:rsid w:val="00A545B0"/>
  </w:style>
  <w:style w:type="character" w:customStyle="1" w:styleId="citation-562">
    <w:name w:val="citation-562"/>
    <w:basedOn w:val="Policepardfaut"/>
    <w:rsid w:val="00A545B0"/>
  </w:style>
  <w:style w:type="character" w:customStyle="1" w:styleId="citation-561">
    <w:name w:val="citation-561"/>
    <w:basedOn w:val="Policepardfaut"/>
    <w:rsid w:val="00A545B0"/>
  </w:style>
  <w:style w:type="character" w:customStyle="1" w:styleId="citation-560">
    <w:name w:val="citation-560"/>
    <w:basedOn w:val="Policepardfaut"/>
    <w:rsid w:val="00A545B0"/>
  </w:style>
  <w:style w:type="character" w:customStyle="1" w:styleId="citation-559">
    <w:name w:val="citation-559"/>
    <w:basedOn w:val="Policepardfaut"/>
    <w:rsid w:val="00A545B0"/>
  </w:style>
  <w:style w:type="character" w:customStyle="1" w:styleId="citation-558">
    <w:name w:val="citation-558"/>
    <w:basedOn w:val="Policepardfaut"/>
    <w:rsid w:val="00A545B0"/>
  </w:style>
  <w:style w:type="character" w:customStyle="1" w:styleId="citation-557">
    <w:name w:val="citation-557"/>
    <w:basedOn w:val="Policepardfaut"/>
    <w:rsid w:val="00A545B0"/>
  </w:style>
  <w:style w:type="character" w:customStyle="1" w:styleId="citation-556">
    <w:name w:val="citation-556"/>
    <w:basedOn w:val="Policepardfaut"/>
    <w:rsid w:val="00A545B0"/>
  </w:style>
  <w:style w:type="character" w:customStyle="1" w:styleId="citation-555">
    <w:name w:val="citation-555"/>
    <w:basedOn w:val="Policepardfaut"/>
    <w:rsid w:val="00A545B0"/>
  </w:style>
  <w:style w:type="character" w:customStyle="1" w:styleId="citation-554">
    <w:name w:val="citation-554"/>
    <w:basedOn w:val="Policepardfaut"/>
    <w:rsid w:val="00A545B0"/>
  </w:style>
  <w:style w:type="character" w:customStyle="1" w:styleId="citation-553">
    <w:name w:val="citation-553"/>
    <w:basedOn w:val="Policepardfaut"/>
    <w:rsid w:val="00A545B0"/>
  </w:style>
  <w:style w:type="character" w:customStyle="1" w:styleId="citation-552">
    <w:name w:val="citation-552"/>
    <w:basedOn w:val="Policepardfaut"/>
    <w:rsid w:val="00A545B0"/>
  </w:style>
  <w:style w:type="character" w:customStyle="1" w:styleId="citation-551">
    <w:name w:val="citation-551"/>
    <w:basedOn w:val="Policepardfaut"/>
    <w:rsid w:val="00A545B0"/>
  </w:style>
  <w:style w:type="character" w:customStyle="1" w:styleId="citation-550">
    <w:name w:val="citation-550"/>
    <w:basedOn w:val="Policepardfaut"/>
    <w:rsid w:val="00A545B0"/>
  </w:style>
  <w:style w:type="character" w:customStyle="1" w:styleId="citation-549">
    <w:name w:val="citation-549"/>
    <w:basedOn w:val="Policepardfaut"/>
    <w:rsid w:val="00A545B0"/>
  </w:style>
  <w:style w:type="character" w:customStyle="1" w:styleId="citation-548">
    <w:name w:val="citation-548"/>
    <w:basedOn w:val="Policepardfaut"/>
    <w:rsid w:val="00A545B0"/>
  </w:style>
  <w:style w:type="character" w:customStyle="1" w:styleId="citation-547">
    <w:name w:val="citation-547"/>
    <w:basedOn w:val="Policepardfaut"/>
    <w:rsid w:val="00A545B0"/>
  </w:style>
  <w:style w:type="character" w:customStyle="1" w:styleId="citation-546">
    <w:name w:val="citation-546"/>
    <w:basedOn w:val="Policepardfaut"/>
    <w:rsid w:val="00A545B0"/>
  </w:style>
  <w:style w:type="character" w:customStyle="1" w:styleId="citation-545">
    <w:name w:val="citation-545"/>
    <w:basedOn w:val="Policepardfaut"/>
    <w:rsid w:val="00A545B0"/>
  </w:style>
  <w:style w:type="character" w:customStyle="1" w:styleId="citation-544">
    <w:name w:val="citation-544"/>
    <w:basedOn w:val="Policepardfaut"/>
    <w:rsid w:val="00A545B0"/>
  </w:style>
  <w:style w:type="character" w:customStyle="1" w:styleId="citation-543">
    <w:name w:val="citation-543"/>
    <w:basedOn w:val="Policepardfaut"/>
    <w:rsid w:val="00A545B0"/>
  </w:style>
  <w:style w:type="character" w:customStyle="1" w:styleId="citation-542">
    <w:name w:val="citation-542"/>
    <w:basedOn w:val="Policepardfaut"/>
    <w:rsid w:val="00A545B0"/>
  </w:style>
  <w:style w:type="character" w:customStyle="1" w:styleId="citation-541">
    <w:name w:val="citation-541"/>
    <w:basedOn w:val="Policepardfaut"/>
    <w:rsid w:val="00A545B0"/>
  </w:style>
  <w:style w:type="character" w:customStyle="1" w:styleId="citation-540">
    <w:name w:val="citation-540"/>
    <w:basedOn w:val="Policepardfaut"/>
    <w:rsid w:val="00A545B0"/>
  </w:style>
  <w:style w:type="character" w:customStyle="1" w:styleId="citation-539">
    <w:name w:val="citation-539"/>
    <w:basedOn w:val="Policepardfaut"/>
    <w:rsid w:val="00A545B0"/>
  </w:style>
  <w:style w:type="character" w:customStyle="1" w:styleId="citation-538">
    <w:name w:val="citation-538"/>
    <w:basedOn w:val="Policepardfaut"/>
    <w:rsid w:val="00A545B0"/>
  </w:style>
  <w:style w:type="character" w:customStyle="1" w:styleId="citation-537">
    <w:name w:val="citation-537"/>
    <w:basedOn w:val="Policepardfaut"/>
    <w:rsid w:val="00A545B0"/>
  </w:style>
  <w:style w:type="character" w:customStyle="1" w:styleId="citation-536">
    <w:name w:val="citation-536"/>
    <w:basedOn w:val="Policepardfaut"/>
    <w:rsid w:val="00A545B0"/>
  </w:style>
  <w:style w:type="character" w:customStyle="1" w:styleId="citation-535">
    <w:name w:val="citation-535"/>
    <w:basedOn w:val="Policepardfaut"/>
    <w:rsid w:val="00A545B0"/>
  </w:style>
  <w:style w:type="character" w:customStyle="1" w:styleId="citation-534">
    <w:name w:val="citation-534"/>
    <w:basedOn w:val="Policepardfaut"/>
    <w:rsid w:val="00A545B0"/>
  </w:style>
  <w:style w:type="character" w:customStyle="1" w:styleId="citation-533">
    <w:name w:val="citation-533"/>
    <w:basedOn w:val="Policepardfaut"/>
    <w:rsid w:val="00A545B0"/>
  </w:style>
  <w:style w:type="character" w:customStyle="1" w:styleId="citation-532">
    <w:name w:val="citation-532"/>
    <w:basedOn w:val="Policepardfaut"/>
    <w:rsid w:val="00A545B0"/>
  </w:style>
  <w:style w:type="character" w:customStyle="1" w:styleId="citation-531">
    <w:name w:val="citation-531"/>
    <w:basedOn w:val="Policepardfaut"/>
    <w:rsid w:val="00A545B0"/>
  </w:style>
  <w:style w:type="character" w:customStyle="1" w:styleId="citation-530">
    <w:name w:val="citation-530"/>
    <w:basedOn w:val="Policepardfaut"/>
    <w:rsid w:val="00A545B0"/>
  </w:style>
  <w:style w:type="character" w:customStyle="1" w:styleId="citation-529">
    <w:name w:val="citation-529"/>
    <w:basedOn w:val="Policepardfaut"/>
    <w:rsid w:val="00A545B0"/>
  </w:style>
  <w:style w:type="character" w:customStyle="1" w:styleId="citation-528">
    <w:name w:val="citation-528"/>
    <w:basedOn w:val="Policepardfaut"/>
    <w:rsid w:val="00A545B0"/>
  </w:style>
  <w:style w:type="character" w:customStyle="1" w:styleId="citation-527">
    <w:name w:val="citation-527"/>
    <w:basedOn w:val="Policepardfaut"/>
    <w:rsid w:val="00A545B0"/>
  </w:style>
  <w:style w:type="character" w:customStyle="1" w:styleId="citation-526">
    <w:name w:val="citation-526"/>
    <w:basedOn w:val="Policepardfaut"/>
    <w:rsid w:val="00A545B0"/>
  </w:style>
  <w:style w:type="character" w:customStyle="1" w:styleId="citation-525">
    <w:name w:val="citation-525"/>
    <w:basedOn w:val="Policepardfaut"/>
    <w:rsid w:val="00A545B0"/>
  </w:style>
  <w:style w:type="character" w:customStyle="1" w:styleId="citation-524">
    <w:name w:val="citation-524"/>
    <w:basedOn w:val="Policepardfaut"/>
    <w:rsid w:val="00A545B0"/>
  </w:style>
  <w:style w:type="character" w:customStyle="1" w:styleId="citation-523">
    <w:name w:val="citation-523"/>
    <w:basedOn w:val="Policepardfaut"/>
    <w:rsid w:val="00A545B0"/>
  </w:style>
  <w:style w:type="character" w:customStyle="1" w:styleId="citation-522">
    <w:name w:val="citation-522"/>
    <w:basedOn w:val="Policepardfaut"/>
    <w:rsid w:val="00A545B0"/>
  </w:style>
  <w:style w:type="character" w:customStyle="1" w:styleId="citation-521">
    <w:name w:val="citation-521"/>
    <w:basedOn w:val="Policepardfaut"/>
    <w:rsid w:val="00A545B0"/>
  </w:style>
  <w:style w:type="character" w:customStyle="1" w:styleId="citation-520">
    <w:name w:val="citation-520"/>
    <w:basedOn w:val="Policepardfaut"/>
    <w:rsid w:val="00A545B0"/>
  </w:style>
  <w:style w:type="character" w:customStyle="1" w:styleId="citation-519">
    <w:name w:val="citation-519"/>
    <w:basedOn w:val="Policepardfaut"/>
    <w:rsid w:val="00A545B0"/>
  </w:style>
  <w:style w:type="character" w:customStyle="1" w:styleId="citation-518">
    <w:name w:val="citation-518"/>
    <w:basedOn w:val="Policepardfaut"/>
    <w:rsid w:val="00A545B0"/>
  </w:style>
  <w:style w:type="character" w:customStyle="1" w:styleId="citation-517">
    <w:name w:val="citation-517"/>
    <w:basedOn w:val="Policepardfaut"/>
    <w:rsid w:val="00A545B0"/>
  </w:style>
  <w:style w:type="character" w:customStyle="1" w:styleId="citation-516">
    <w:name w:val="citation-516"/>
    <w:basedOn w:val="Policepardfaut"/>
    <w:rsid w:val="00A545B0"/>
  </w:style>
  <w:style w:type="character" w:customStyle="1" w:styleId="citation-515">
    <w:name w:val="citation-515"/>
    <w:basedOn w:val="Policepardfaut"/>
    <w:rsid w:val="00A545B0"/>
  </w:style>
  <w:style w:type="character" w:customStyle="1" w:styleId="citation-514">
    <w:name w:val="citation-514"/>
    <w:basedOn w:val="Policepardfaut"/>
    <w:rsid w:val="00A545B0"/>
  </w:style>
  <w:style w:type="character" w:customStyle="1" w:styleId="citation-513">
    <w:name w:val="citation-513"/>
    <w:basedOn w:val="Policepardfaut"/>
    <w:rsid w:val="00A545B0"/>
  </w:style>
  <w:style w:type="character" w:customStyle="1" w:styleId="citation-512">
    <w:name w:val="citation-512"/>
    <w:basedOn w:val="Policepardfaut"/>
    <w:rsid w:val="00A545B0"/>
  </w:style>
  <w:style w:type="character" w:customStyle="1" w:styleId="citation-511">
    <w:name w:val="citation-511"/>
    <w:basedOn w:val="Policepardfaut"/>
    <w:rsid w:val="00A545B0"/>
  </w:style>
  <w:style w:type="character" w:customStyle="1" w:styleId="citation-510">
    <w:name w:val="citation-510"/>
    <w:basedOn w:val="Policepardfaut"/>
    <w:rsid w:val="00A545B0"/>
  </w:style>
  <w:style w:type="character" w:customStyle="1" w:styleId="citation-509">
    <w:name w:val="citation-509"/>
    <w:basedOn w:val="Policepardfaut"/>
    <w:rsid w:val="00A545B0"/>
  </w:style>
  <w:style w:type="character" w:customStyle="1" w:styleId="citation-508">
    <w:name w:val="citation-508"/>
    <w:basedOn w:val="Policepardfaut"/>
    <w:rsid w:val="00A545B0"/>
  </w:style>
  <w:style w:type="character" w:customStyle="1" w:styleId="citation-507">
    <w:name w:val="citation-507"/>
    <w:basedOn w:val="Policepardfaut"/>
    <w:rsid w:val="00A545B0"/>
  </w:style>
  <w:style w:type="character" w:customStyle="1" w:styleId="citation-506">
    <w:name w:val="citation-506"/>
    <w:basedOn w:val="Policepardfaut"/>
    <w:rsid w:val="00A545B0"/>
  </w:style>
  <w:style w:type="character" w:customStyle="1" w:styleId="citation-505">
    <w:name w:val="citation-505"/>
    <w:basedOn w:val="Policepardfaut"/>
    <w:rsid w:val="00A545B0"/>
  </w:style>
  <w:style w:type="character" w:customStyle="1" w:styleId="citation-504">
    <w:name w:val="citation-504"/>
    <w:basedOn w:val="Policepardfaut"/>
    <w:rsid w:val="00A545B0"/>
  </w:style>
  <w:style w:type="character" w:customStyle="1" w:styleId="citation-503">
    <w:name w:val="citation-503"/>
    <w:basedOn w:val="Policepardfaut"/>
    <w:rsid w:val="00A545B0"/>
  </w:style>
  <w:style w:type="character" w:customStyle="1" w:styleId="citation-502">
    <w:name w:val="citation-502"/>
    <w:basedOn w:val="Policepardfaut"/>
    <w:rsid w:val="00A545B0"/>
  </w:style>
  <w:style w:type="character" w:customStyle="1" w:styleId="citation-501">
    <w:name w:val="citation-501"/>
    <w:basedOn w:val="Policepardfaut"/>
    <w:rsid w:val="00A545B0"/>
  </w:style>
  <w:style w:type="character" w:customStyle="1" w:styleId="citation-500">
    <w:name w:val="citation-500"/>
    <w:basedOn w:val="Policepardfaut"/>
    <w:rsid w:val="00A545B0"/>
  </w:style>
  <w:style w:type="character" w:customStyle="1" w:styleId="citation-499">
    <w:name w:val="citation-499"/>
    <w:basedOn w:val="Policepardfaut"/>
    <w:rsid w:val="00A545B0"/>
  </w:style>
  <w:style w:type="character" w:customStyle="1" w:styleId="citation-498">
    <w:name w:val="citation-498"/>
    <w:basedOn w:val="Policepardfaut"/>
    <w:rsid w:val="00A545B0"/>
  </w:style>
  <w:style w:type="character" w:customStyle="1" w:styleId="citation-497">
    <w:name w:val="citation-497"/>
    <w:basedOn w:val="Policepardfaut"/>
    <w:rsid w:val="00A545B0"/>
  </w:style>
  <w:style w:type="character" w:customStyle="1" w:styleId="citation-496">
    <w:name w:val="citation-496"/>
    <w:basedOn w:val="Policepardfaut"/>
    <w:rsid w:val="00A545B0"/>
  </w:style>
  <w:style w:type="character" w:customStyle="1" w:styleId="citation-495">
    <w:name w:val="citation-495"/>
    <w:basedOn w:val="Policepardfaut"/>
    <w:rsid w:val="00A545B0"/>
  </w:style>
  <w:style w:type="character" w:customStyle="1" w:styleId="citation-494">
    <w:name w:val="citation-494"/>
    <w:basedOn w:val="Policepardfaut"/>
    <w:rsid w:val="00A545B0"/>
  </w:style>
  <w:style w:type="character" w:customStyle="1" w:styleId="citation-493">
    <w:name w:val="citation-493"/>
    <w:basedOn w:val="Policepardfaut"/>
    <w:rsid w:val="00A545B0"/>
  </w:style>
  <w:style w:type="character" w:customStyle="1" w:styleId="citation-492">
    <w:name w:val="citation-492"/>
    <w:basedOn w:val="Policepardfaut"/>
    <w:rsid w:val="00A545B0"/>
  </w:style>
  <w:style w:type="character" w:customStyle="1" w:styleId="citation-491">
    <w:name w:val="citation-491"/>
    <w:basedOn w:val="Policepardfaut"/>
    <w:rsid w:val="00A545B0"/>
  </w:style>
  <w:style w:type="character" w:customStyle="1" w:styleId="citation-490">
    <w:name w:val="citation-490"/>
    <w:basedOn w:val="Policepardfaut"/>
    <w:rsid w:val="00A545B0"/>
  </w:style>
  <w:style w:type="character" w:customStyle="1" w:styleId="citation-489">
    <w:name w:val="citation-489"/>
    <w:basedOn w:val="Policepardfaut"/>
    <w:rsid w:val="00A545B0"/>
  </w:style>
  <w:style w:type="character" w:customStyle="1" w:styleId="citation-488">
    <w:name w:val="citation-488"/>
    <w:basedOn w:val="Policepardfaut"/>
    <w:rsid w:val="00A545B0"/>
  </w:style>
  <w:style w:type="character" w:customStyle="1" w:styleId="citation-487">
    <w:name w:val="citation-487"/>
    <w:basedOn w:val="Policepardfaut"/>
    <w:rsid w:val="00A545B0"/>
  </w:style>
  <w:style w:type="character" w:customStyle="1" w:styleId="citation-744">
    <w:name w:val="citation-744"/>
    <w:basedOn w:val="Policepardfaut"/>
    <w:rsid w:val="00A545B0"/>
  </w:style>
  <w:style w:type="character" w:customStyle="1" w:styleId="citation-743">
    <w:name w:val="citation-743"/>
    <w:basedOn w:val="Policepardfaut"/>
    <w:rsid w:val="00A545B0"/>
  </w:style>
  <w:style w:type="character" w:customStyle="1" w:styleId="citation-742">
    <w:name w:val="citation-742"/>
    <w:basedOn w:val="Policepardfaut"/>
    <w:rsid w:val="00A545B0"/>
  </w:style>
  <w:style w:type="character" w:customStyle="1" w:styleId="citation-741">
    <w:name w:val="citation-741"/>
    <w:basedOn w:val="Policepardfaut"/>
    <w:rsid w:val="00A545B0"/>
  </w:style>
  <w:style w:type="character" w:customStyle="1" w:styleId="citation-740">
    <w:name w:val="citation-740"/>
    <w:basedOn w:val="Policepardfaut"/>
    <w:rsid w:val="00A545B0"/>
  </w:style>
  <w:style w:type="character" w:customStyle="1" w:styleId="citation-739">
    <w:name w:val="citation-739"/>
    <w:basedOn w:val="Policepardfaut"/>
    <w:rsid w:val="00A545B0"/>
  </w:style>
  <w:style w:type="character" w:customStyle="1" w:styleId="citation-738">
    <w:name w:val="citation-738"/>
    <w:basedOn w:val="Policepardfaut"/>
    <w:rsid w:val="00A545B0"/>
  </w:style>
  <w:style w:type="character" w:customStyle="1" w:styleId="citation-737">
    <w:name w:val="citation-737"/>
    <w:basedOn w:val="Policepardfaut"/>
    <w:rsid w:val="00A545B0"/>
  </w:style>
  <w:style w:type="character" w:customStyle="1" w:styleId="citation-736">
    <w:name w:val="citation-736"/>
    <w:basedOn w:val="Policepardfaut"/>
    <w:rsid w:val="00A545B0"/>
  </w:style>
  <w:style w:type="character" w:customStyle="1" w:styleId="citation-735">
    <w:name w:val="citation-735"/>
    <w:basedOn w:val="Policepardfaut"/>
    <w:rsid w:val="00A545B0"/>
  </w:style>
  <w:style w:type="character" w:customStyle="1" w:styleId="citation-734">
    <w:name w:val="citation-734"/>
    <w:basedOn w:val="Policepardfaut"/>
    <w:rsid w:val="00A545B0"/>
  </w:style>
  <w:style w:type="character" w:customStyle="1" w:styleId="citation-733">
    <w:name w:val="citation-733"/>
    <w:basedOn w:val="Policepardfaut"/>
    <w:rsid w:val="00A545B0"/>
  </w:style>
  <w:style w:type="character" w:customStyle="1" w:styleId="citation-732">
    <w:name w:val="citation-732"/>
    <w:basedOn w:val="Policepardfaut"/>
    <w:rsid w:val="00A545B0"/>
  </w:style>
  <w:style w:type="character" w:customStyle="1" w:styleId="citation-731">
    <w:name w:val="citation-731"/>
    <w:basedOn w:val="Policepardfaut"/>
    <w:rsid w:val="00A545B0"/>
  </w:style>
  <w:style w:type="character" w:customStyle="1" w:styleId="citation-730">
    <w:name w:val="citation-730"/>
    <w:basedOn w:val="Policepardfaut"/>
    <w:rsid w:val="00A545B0"/>
  </w:style>
  <w:style w:type="character" w:customStyle="1" w:styleId="citation-729">
    <w:name w:val="citation-729"/>
    <w:basedOn w:val="Policepardfaut"/>
    <w:rsid w:val="00A545B0"/>
  </w:style>
  <w:style w:type="character" w:customStyle="1" w:styleId="citation-728">
    <w:name w:val="citation-728"/>
    <w:basedOn w:val="Policepardfaut"/>
    <w:rsid w:val="00A545B0"/>
  </w:style>
  <w:style w:type="character" w:customStyle="1" w:styleId="citation-727">
    <w:name w:val="citation-727"/>
    <w:basedOn w:val="Policepardfaut"/>
    <w:rsid w:val="00A545B0"/>
  </w:style>
  <w:style w:type="character" w:customStyle="1" w:styleId="citation-726">
    <w:name w:val="citation-726"/>
    <w:basedOn w:val="Policepardfaut"/>
    <w:rsid w:val="00A545B0"/>
  </w:style>
  <w:style w:type="character" w:customStyle="1" w:styleId="citation-725">
    <w:name w:val="citation-725"/>
    <w:basedOn w:val="Policepardfaut"/>
    <w:rsid w:val="00A545B0"/>
  </w:style>
  <w:style w:type="character" w:customStyle="1" w:styleId="citation-998">
    <w:name w:val="citation-998"/>
    <w:basedOn w:val="Policepardfaut"/>
    <w:rsid w:val="008919CE"/>
  </w:style>
  <w:style w:type="character" w:customStyle="1" w:styleId="citation-997">
    <w:name w:val="citation-997"/>
    <w:basedOn w:val="Policepardfaut"/>
    <w:rsid w:val="008919CE"/>
  </w:style>
  <w:style w:type="character" w:customStyle="1" w:styleId="citation-996">
    <w:name w:val="citation-996"/>
    <w:basedOn w:val="Policepardfaut"/>
    <w:rsid w:val="008919CE"/>
  </w:style>
  <w:style w:type="character" w:customStyle="1" w:styleId="citation-995">
    <w:name w:val="citation-995"/>
    <w:basedOn w:val="Policepardfaut"/>
    <w:rsid w:val="008919CE"/>
  </w:style>
  <w:style w:type="character" w:customStyle="1" w:styleId="citation-994">
    <w:name w:val="citation-994"/>
    <w:basedOn w:val="Policepardfaut"/>
    <w:rsid w:val="008919CE"/>
  </w:style>
  <w:style w:type="character" w:customStyle="1" w:styleId="citation-993">
    <w:name w:val="citation-993"/>
    <w:basedOn w:val="Policepardfaut"/>
    <w:rsid w:val="008919CE"/>
  </w:style>
  <w:style w:type="character" w:customStyle="1" w:styleId="citation-992">
    <w:name w:val="citation-992"/>
    <w:basedOn w:val="Policepardfaut"/>
    <w:rsid w:val="008919CE"/>
  </w:style>
  <w:style w:type="character" w:customStyle="1" w:styleId="citation-991">
    <w:name w:val="citation-991"/>
    <w:basedOn w:val="Policepardfaut"/>
    <w:rsid w:val="008919CE"/>
  </w:style>
  <w:style w:type="character" w:customStyle="1" w:styleId="citation-990">
    <w:name w:val="citation-990"/>
    <w:basedOn w:val="Policepardfaut"/>
    <w:rsid w:val="008919CE"/>
  </w:style>
  <w:style w:type="character" w:customStyle="1" w:styleId="citation-989">
    <w:name w:val="citation-989"/>
    <w:basedOn w:val="Policepardfaut"/>
    <w:rsid w:val="008919CE"/>
  </w:style>
  <w:style w:type="character" w:customStyle="1" w:styleId="citation-988">
    <w:name w:val="citation-988"/>
    <w:basedOn w:val="Policepardfaut"/>
    <w:rsid w:val="008919CE"/>
  </w:style>
  <w:style w:type="character" w:customStyle="1" w:styleId="citation-987">
    <w:name w:val="citation-987"/>
    <w:basedOn w:val="Policepardfaut"/>
    <w:rsid w:val="008919CE"/>
  </w:style>
  <w:style w:type="character" w:customStyle="1" w:styleId="citation-986">
    <w:name w:val="citation-986"/>
    <w:basedOn w:val="Policepardfaut"/>
    <w:rsid w:val="008919CE"/>
  </w:style>
  <w:style w:type="character" w:customStyle="1" w:styleId="citation-985">
    <w:name w:val="citation-985"/>
    <w:basedOn w:val="Policepardfaut"/>
    <w:rsid w:val="008919CE"/>
  </w:style>
  <w:style w:type="character" w:customStyle="1" w:styleId="citation-984">
    <w:name w:val="citation-984"/>
    <w:basedOn w:val="Policepardfaut"/>
    <w:rsid w:val="008919CE"/>
  </w:style>
  <w:style w:type="character" w:customStyle="1" w:styleId="citation-983">
    <w:name w:val="citation-983"/>
    <w:basedOn w:val="Policepardfaut"/>
    <w:rsid w:val="008919CE"/>
  </w:style>
  <w:style w:type="character" w:customStyle="1" w:styleId="citation-982">
    <w:name w:val="citation-982"/>
    <w:basedOn w:val="Policepardfaut"/>
    <w:rsid w:val="008919CE"/>
  </w:style>
  <w:style w:type="character" w:customStyle="1" w:styleId="citation-981">
    <w:name w:val="citation-981"/>
    <w:basedOn w:val="Policepardfaut"/>
    <w:rsid w:val="008919CE"/>
  </w:style>
  <w:style w:type="character" w:customStyle="1" w:styleId="citation-980">
    <w:name w:val="citation-980"/>
    <w:basedOn w:val="Policepardfaut"/>
    <w:rsid w:val="008919CE"/>
  </w:style>
  <w:style w:type="character" w:customStyle="1" w:styleId="citation-979">
    <w:name w:val="citation-979"/>
    <w:basedOn w:val="Policepardfaut"/>
    <w:rsid w:val="008919CE"/>
  </w:style>
  <w:style w:type="character" w:customStyle="1" w:styleId="citation-978">
    <w:name w:val="citation-978"/>
    <w:basedOn w:val="Policepardfaut"/>
    <w:rsid w:val="008919CE"/>
  </w:style>
  <w:style w:type="character" w:customStyle="1" w:styleId="citation-977">
    <w:name w:val="citation-977"/>
    <w:basedOn w:val="Policepardfaut"/>
    <w:rsid w:val="008919CE"/>
  </w:style>
  <w:style w:type="character" w:customStyle="1" w:styleId="citation-976">
    <w:name w:val="citation-976"/>
    <w:basedOn w:val="Policepardfaut"/>
    <w:rsid w:val="008919CE"/>
  </w:style>
  <w:style w:type="character" w:customStyle="1" w:styleId="citation-975">
    <w:name w:val="citation-975"/>
    <w:basedOn w:val="Policepardfaut"/>
    <w:rsid w:val="008919CE"/>
  </w:style>
  <w:style w:type="character" w:customStyle="1" w:styleId="citation-974">
    <w:name w:val="citation-974"/>
    <w:basedOn w:val="Policepardfaut"/>
    <w:rsid w:val="008919CE"/>
  </w:style>
  <w:style w:type="character" w:customStyle="1" w:styleId="citation-973">
    <w:name w:val="citation-973"/>
    <w:basedOn w:val="Policepardfaut"/>
    <w:rsid w:val="008919CE"/>
  </w:style>
  <w:style w:type="character" w:customStyle="1" w:styleId="citation-972">
    <w:name w:val="citation-972"/>
    <w:basedOn w:val="Policepardfaut"/>
    <w:rsid w:val="008919CE"/>
  </w:style>
  <w:style w:type="character" w:customStyle="1" w:styleId="citation-971">
    <w:name w:val="citation-971"/>
    <w:basedOn w:val="Policepardfaut"/>
    <w:rsid w:val="008919CE"/>
  </w:style>
  <w:style w:type="character" w:customStyle="1" w:styleId="citation-970">
    <w:name w:val="citation-970"/>
    <w:basedOn w:val="Policepardfaut"/>
    <w:rsid w:val="008919CE"/>
  </w:style>
  <w:style w:type="character" w:customStyle="1" w:styleId="citation-969">
    <w:name w:val="citation-969"/>
    <w:basedOn w:val="Policepardfaut"/>
    <w:rsid w:val="008919CE"/>
  </w:style>
  <w:style w:type="character" w:customStyle="1" w:styleId="citation-968">
    <w:name w:val="citation-968"/>
    <w:basedOn w:val="Policepardfaut"/>
    <w:rsid w:val="008919CE"/>
  </w:style>
  <w:style w:type="character" w:customStyle="1" w:styleId="citation-967">
    <w:name w:val="citation-967"/>
    <w:basedOn w:val="Policepardfaut"/>
    <w:rsid w:val="008919CE"/>
  </w:style>
  <w:style w:type="character" w:customStyle="1" w:styleId="citation-966">
    <w:name w:val="citation-966"/>
    <w:basedOn w:val="Policepardfaut"/>
    <w:rsid w:val="008919CE"/>
  </w:style>
  <w:style w:type="character" w:customStyle="1" w:styleId="citation-965">
    <w:name w:val="citation-965"/>
    <w:basedOn w:val="Policepardfaut"/>
    <w:rsid w:val="008919CE"/>
  </w:style>
  <w:style w:type="character" w:customStyle="1" w:styleId="citation-964">
    <w:name w:val="citation-964"/>
    <w:basedOn w:val="Policepardfaut"/>
    <w:rsid w:val="008919CE"/>
  </w:style>
  <w:style w:type="character" w:customStyle="1" w:styleId="citation-963">
    <w:name w:val="citation-963"/>
    <w:basedOn w:val="Policepardfaut"/>
    <w:rsid w:val="008919CE"/>
  </w:style>
  <w:style w:type="character" w:customStyle="1" w:styleId="citation-962">
    <w:name w:val="citation-962"/>
    <w:basedOn w:val="Policepardfaut"/>
    <w:rsid w:val="008919CE"/>
  </w:style>
  <w:style w:type="character" w:customStyle="1" w:styleId="citation-961">
    <w:name w:val="citation-961"/>
    <w:basedOn w:val="Policepardfaut"/>
    <w:rsid w:val="008919CE"/>
  </w:style>
  <w:style w:type="character" w:customStyle="1" w:styleId="citation-960">
    <w:name w:val="citation-960"/>
    <w:basedOn w:val="Policepardfaut"/>
    <w:rsid w:val="008919CE"/>
  </w:style>
  <w:style w:type="character" w:customStyle="1" w:styleId="citation-959">
    <w:name w:val="citation-959"/>
    <w:basedOn w:val="Policepardfaut"/>
    <w:rsid w:val="008919CE"/>
  </w:style>
  <w:style w:type="character" w:customStyle="1" w:styleId="citation-958">
    <w:name w:val="citation-958"/>
    <w:basedOn w:val="Policepardfaut"/>
    <w:rsid w:val="008919CE"/>
  </w:style>
  <w:style w:type="character" w:customStyle="1" w:styleId="citation-957">
    <w:name w:val="citation-957"/>
    <w:basedOn w:val="Policepardfaut"/>
    <w:rsid w:val="008919CE"/>
  </w:style>
  <w:style w:type="character" w:customStyle="1" w:styleId="citation-956">
    <w:name w:val="citation-956"/>
    <w:basedOn w:val="Policepardfaut"/>
    <w:rsid w:val="008919CE"/>
  </w:style>
  <w:style w:type="character" w:customStyle="1" w:styleId="citation-955">
    <w:name w:val="citation-955"/>
    <w:basedOn w:val="Policepardfaut"/>
    <w:rsid w:val="008919CE"/>
  </w:style>
  <w:style w:type="character" w:customStyle="1" w:styleId="citation-954">
    <w:name w:val="citation-954"/>
    <w:basedOn w:val="Policepardfaut"/>
    <w:rsid w:val="008919CE"/>
  </w:style>
  <w:style w:type="character" w:customStyle="1" w:styleId="citation-953">
    <w:name w:val="citation-953"/>
    <w:basedOn w:val="Policepardfaut"/>
    <w:rsid w:val="008919CE"/>
  </w:style>
  <w:style w:type="character" w:customStyle="1" w:styleId="citation-952">
    <w:name w:val="citation-952"/>
    <w:basedOn w:val="Policepardfaut"/>
    <w:rsid w:val="008919CE"/>
  </w:style>
  <w:style w:type="character" w:customStyle="1" w:styleId="citation-951">
    <w:name w:val="citation-951"/>
    <w:basedOn w:val="Policepardfaut"/>
    <w:rsid w:val="008919CE"/>
  </w:style>
  <w:style w:type="character" w:customStyle="1" w:styleId="citation-950">
    <w:name w:val="citation-950"/>
    <w:basedOn w:val="Policepardfaut"/>
    <w:rsid w:val="008919CE"/>
  </w:style>
  <w:style w:type="character" w:customStyle="1" w:styleId="citation-949">
    <w:name w:val="citation-949"/>
    <w:basedOn w:val="Policepardfaut"/>
    <w:rsid w:val="008919CE"/>
  </w:style>
  <w:style w:type="character" w:customStyle="1" w:styleId="citation-948">
    <w:name w:val="citation-948"/>
    <w:basedOn w:val="Policepardfaut"/>
    <w:rsid w:val="008919CE"/>
  </w:style>
  <w:style w:type="character" w:customStyle="1" w:styleId="citation-947">
    <w:name w:val="citation-947"/>
    <w:basedOn w:val="Policepardfaut"/>
    <w:rsid w:val="008919CE"/>
  </w:style>
  <w:style w:type="character" w:customStyle="1" w:styleId="citation-946">
    <w:name w:val="citation-946"/>
    <w:basedOn w:val="Policepardfaut"/>
    <w:rsid w:val="008919CE"/>
  </w:style>
  <w:style w:type="character" w:customStyle="1" w:styleId="citation-945">
    <w:name w:val="citation-945"/>
    <w:basedOn w:val="Policepardfaut"/>
    <w:rsid w:val="008919CE"/>
  </w:style>
  <w:style w:type="character" w:customStyle="1" w:styleId="citation-944">
    <w:name w:val="citation-944"/>
    <w:basedOn w:val="Policepardfaut"/>
    <w:rsid w:val="008919CE"/>
  </w:style>
  <w:style w:type="character" w:customStyle="1" w:styleId="citation-943">
    <w:name w:val="citation-943"/>
    <w:basedOn w:val="Policepardfaut"/>
    <w:rsid w:val="008919CE"/>
  </w:style>
  <w:style w:type="character" w:customStyle="1" w:styleId="citation-942">
    <w:name w:val="citation-942"/>
    <w:basedOn w:val="Policepardfaut"/>
    <w:rsid w:val="008919CE"/>
  </w:style>
  <w:style w:type="character" w:customStyle="1" w:styleId="citation-941">
    <w:name w:val="citation-941"/>
    <w:basedOn w:val="Policepardfaut"/>
    <w:rsid w:val="008919CE"/>
  </w:style>
  <w:style w:type="character" w:customStyle="1" w:styleId="citation-940">
    <w:name w:val="citation-940"/>
    <w:basedOn w:val="Policepardfaut"/>
    <w:rsid w:val="008919CE"/>
  </w:style>
  <w:style w:type="character" w:customStyle="1" w:styleId="citation-939">
    <w:name w:val="citation-939"/>
    <w:basedOn w:val="Policepardfaut"/>
    <w:rsid w:val="008919CE"/>
  </w:style>
  <w:style w:type="character" w:customStyle="1" w:styleId="citation-938">
    <w:name w:val="citation-938"/>
    <w:basedOn w:val="Policepardfaut"/>
    <w:rsid w:val="008919CE"/>
  </w:style>
  <w:style w:type="character" w:customStyle="1" w:styleId="citation-937">
    <w:name w:val="citation-937"/>
    <w:basedOn w:val="Policepardfaut"/>
    <w:rsid w:val="008919CE"/>
  </w:style>
  <w:style w:type="character" w:customStyle="1" w:styleId="citation-936">
    <w:name w:val="citation-936"/>
    <w:basedOn w:val="Policepardfaut"/>
    <w:rsid w:val="008919CE"/>
  </w:style>
  <w:style w:type="character" w:customStyle="1" w:styleId="citation-935">
    <w:name w:val="citation-935"/>
    <w:basedOn w:val="Policepardfaut"/>
    <w:rsid w:val="008919CE"/>
  </w:style>
  <w:style w:type="character" w:customStyle="1" w:styleId="citation-934">
    <w:name w:val="citation-934"/>
    <w:basedOn w:val="Policepardfaut"/>
    <w:rsid w:val="008919CE"/>
  </w:style>
  <w:style w:type="character" w:customStyle="1" w:styleId="citation-933">
    <w:name w:val="citation-933"/>
    <w:basedOn w:val="Policepardfaut"/>
    <w:rsid w:val="008919CE"/>
  </w:style>
  <w:style w:type="character" w:customStyle="1" w:styleId="label">
    <w:name w:val="label"/>
    <w:basedOn w:val="Policepardfaut"/>
    <w:rsid w:val="00C8182A"/>
  </w:style>
  <w:style w:type="paragraph" w:styleId="Textedebulles">
    <w:name w:val="Balloon Text"/>
    <w:basedOn w:val="Normal"/>
    <w:link w:val="TextedebullesCar"/>
    <w:uiPriority w:val="99"/>
    <w:semiHidden/>
    <w:unhideWhenUsed/>
    <w:rsid w:val="00C8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18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2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F0C42E-FB0D-4C9D-B0EE-5900C4826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822</Words>
  <Characters>4523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sarlalliance@outlook.fr</cp:lastModifiedBy>
  <cp:revision>2</cp:revision>
  <dcterms:created xsi:type="dcterms:W3CDTF">2026-02-25T14:49:00Z</dcterms:created>
  <dcterms:modified xsi:type="dcterms:W3CDTF">2026-02-25T14:49:00Z</dcterms:modified>
</cp:coreProperties>
</file>