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B0" w:rsidRDefault="00DF5362" w:rsidP="00DF5362">
      <w:pPr>
        <w:pStyle w:val="Titre1"/>
        <w:spacing w:before="0"/>
        <w:jc w:val="center"/>
        <w:rPr>
          <w:sz w:val="36"/>
        </w:rPr>
      </w:pPr>
      <w:r>
        <w:rPr>
          <w:sz w:val="36"/>
        </w:rPr>
        <w:t>TEST</w:t>
      </w:r>
      <w:r w:rsidRPr="00DF5362">
        <w:rPr>
          <w:sz w:val="36"/>
        </w:rPr>
        <w:t xml:space="preserve"> DE </w:t>
      </w:r>
      <w:r w:rsidR="008549D7">
        <w:rPr>
          <w:sz w:val="36"/>
        </w:rPr>
        <w:t>FIN</w:t>
      </w:r>
      <w:r w:rsidRPr="00DF5362">
        <w:rPr>
          <w:sz w:val="36"/>
        </w:rPr>
        <w:t xml:space="preserve"> DE </w:t>
      </w:r>
      <w:proofErr w:type="gramStart"/>
      <w:r w:rsidRPr="00DF5362">
        <w:rPr>
          <w:sz w:val="36"/>
        </w:rPr>
        <w:t>FORMATION :</w:t>
      </w:r>
      <w:proofErr w:type="gramEnd"/>
      <w:r w:rsidRPr="00DF5362">
        <w:rPr>
          <w:sz w:val="36"/>
        </w:rPr>
        <w:t xml:space="preserve"> </w:t>
      </w:r>
    </w:p>
    <w:p w:rsidR="00DF5362" w:rsidRPr="00DF5362" w:rsidRDefault="009B1C09" w:rsidP="00DF5362">
      <w:pPr>
        <w:pStyle w:val="Titre1"/>
        <w:spacing w:before="0"/>
        <w:jc w:val="center"/>
        <w:rPr>
          <w:sz w:val="36"/>
        </w:rPr>
      </w:pPr>
      <w:r w:rsidRPr="009B1C09">
        <w:rPr>
          <w:sz w:val="36"/>
        </w:rPr>
        <w:t xml:space="preserve">Brevet </w:t>
      </w:r>
      <w:proofErr w:type="spellStart"/>
      <w:r w:rsidRPr="009B1C09">
        <w:rPr>
          <w:sz w:val="36"/>
        </w:rPr>
        <w:t>d’aptitude</w:t>
      </w:r>
      <w:proofErr w:type="spellEnd"/>
      <w:r w:rsidRPr="009B1C09">
        <w:rPr>
          <w:sz w:val="36"/>
        </w:rPr>
        <w:t xml:space="preserve"> drone EASA-STS</w:t>
      </w:r>
    </w:p>
    <w:p w:rsidR="00DF5362" w:rsidRPr="00DF5362" w:rsidRDefault="00DF5362" w:rsidP="00DF5362">
      <w:pPr>
        <w:pStyle w:val="NormalWeb"/>
        <w:rPr>
          <w:rFonts w:asciiTheme="minorHAnsi" w:hAnsiTheme="minorHAnsi"/>
          <w:sz w:val="28"/>
        </w:rPr>
      </w:pPr>
      <w:r w:rsidRPr="00DF5362">
        <w:rPr>
          <w:rStyle w:val="citation-333"/>
          <w:rFonts w:asciiTheme="minorHAnsi" w:hAnsiTheme="minorHAnsi"/>
          <w:b/>
          <w:bCs/>
          <w:sz w:val="28"/>
        </w:rPr>
        <w:t>NOM Prénom de l’élève :</w:t>
      </w:r>
      <w:r w:rsidRPr="00DF5362">
        <w:rPr>
          <w:rStyle w:val="citation-333"/>
          <w:rFonts w:asciiTheme="minorHAnsi" w:hAnsiTheme="minorHAnsi"/>
          <w:sz w:val="28"/>
        </w:rPr>
        <w:t xml:space="preserve"> </w:t>
      </w:r>
      <w:r w:rsidR="008919CE">
        <w:rPr>
          <w:rStyle w:val="citation-333"/>
          <w:rFonts w:asciiTheme="minorHAnsi" w:hAnsiTheme="minorHAnsi"/>
          <w:sz w:val="28"/>
        </w:rPr>
        <w:tab/>
      </w:r>
      <w:r w:rsidR="008919CE">
        <w:rPr>
          <w:rStyle w:val="citation-333"/>
          <w:rFonts w:asciiTheme="minorHAnsi" w:hAnsiTheme="minorHAnsi"/>
          <w:sz w:val="28"/>
        </w:rPr>
        <w:tab/>
      </w:r>
      <w:r w:rsidR="008919CE">
        <w:rPr>
          <w:rStyle w:val="citation-333"/>
          <w:rFonts w:asciiTheme="minorHAnsi" w:hAnsiTheme="minorHAnsi"/>
          <w:sz w:val="28"/>
        </w:rPr>
        <w:tab/>
      </w:r>
      <w:r w:rsidR="008919CE">
        <w:rPr>
          <w:rStyle w:val="citation-333"/>
          <w:rFonts w:asciiTheme="minorHAnsi" w:hAnsiTheme="minorHAnsi"/>
          <w:sz w:val="28"/>
        </w:rPr>
        <w:tab/>
      </w:r>
      <w:r w:rsidRPr="00DF5362">
        <w:rPr>
          <w:rFonts w:asciiTheme="minorHAnsi" w:hAnsiTheme="minorHAnsi"/>
          <w:b/>
          <w:bCs/>
          <w:sz w:val="28"/>
        </w:rPr>
        <w:t>Date :</w:t>
      </w:r>
      <w:r w:rsidRPr="00DF5362">
        <w:rPr>
          <w:rFonts w:asciiTheme="minorHAnsi" w:hAnsiTheme="minorHAnsi"/>
          <w:sz w:val="28"/>
        </w:rPr>
        <w:t xml:space="preserve">  </w:t>
      </w:r>
      <w:r w:rsidR="008919CE">
        <w:rPr>
          <w:rFonts w:asciiTheme="minorHAnsi" w:hAnsiTheme="minorHAnsi"/>
          <w:sz w:val="28"/>
        </w:rPr>
        <w:t xml:space="preserve">                       </w:t>
      </w:r>
      <w:r w:rsidRPr="00DF5362">
        <w:rPr>
          <w:rFonts w:asciiTheme="minorHAnsi" w:hAnsiTheme="minorHAnsi"/>
          <w:b/>
          <w:bCs/>
          <w:sz w:val="28"/>
        </w:rPr>
        <w:t>Score final :</w:t>
      </w:r>
      <w:r w:rsidRPr="00DF5362">
        <w:rPr>
          <w:rFonts w:asciiTheme="minorHAnsi" w:hAnsiTheme="minorHAnsi"/>
          <w:sz w:val="28"/>
        </w:rPr>
        <w:t xml:space="preserve"> </w:t>
      </w:r>
      <w:r>
        <w:rPr>
          <w:rFonts w:asciiTheme="minorHAnsi" w:hAnsiTheme="minorHAnsi"/>
          <w:sz w:val="28"/>
        </w:rPr>
        <w:t xml:space="preserve">   </w:t>
      </w:r>
      <w:r w:rsidR="008549D7">
        <w:rPr>
          <w:rFonts w:asciiTheme="minorHAnsi" w:hAnsiTheme="minorHAnsi"/>
          <w:sz w:val="28"/>
        </w:rPr>
        <w:t>/ 1</w:t>
      </w:r>
      <w:r w:rsidRPr="00DF5362">
        <w:rPr>
          <w:rFonts w:asciiTheme="minorHAnsi" w:hAnsiTheme="minorHAnsi"/>
          <w:sz w:val="28"/>
        </w:rPr>
        <w:t>0</w:t>
      </w:r>
    </w:p>
    <w:p w:rsidR="00DF5362" w:rsidRDefault="006F5055" w:rsidP="00DF5362">
      <w:r>
        <w:pict>
          <v:rect id="_x0000_i1025" style="width:0;height:1.5pt" o:hralign="center" o:hrstd="t" o:hr="t" fillcolor="#a0a0a0" stroked="f"/>
        </w:pict>
      </w:r>
    </w:p>
    <w:p w:rsidR="008549D7" w:rsidRDefault="008549D7" w:rsidP="008549D7">
      <w:pPr>
        <w:pStyle w:val="Titre3"/>
      </w:pPr>
      <w:r>
        <w:t xml:space="preserve">QCM </w:t>
      </w:r>
      <w:proofErr w:type="gramStart"/>
      <w:r>
        <w:t>1 :</w:t>
      </w:r>
      <w:proofErr w:type="gramEnd"/>
      <w:r>
        <w:t xml:space="preserve"> </w:t>
      </w:r>
      <w:proofErr w:type="spellStart"/>
      <w:r>
        <w:t>État</w:t>
      </w:r>
      <w:proofErr w:type="spellEnd"/>
      <w:r>
        <w:t xml:space="preserve"> de la </w:t>
      </w:r>
      <w:proofErr w:type="spellStart"/>
      <w:r>
        <w:t>batterie</w:t>
      </w:r>
      <w:proofErr w:type="spellEnd"/>
    </w:p>
    <w:p w:rsidR="008549D7" w:rsidRDefault="008549D7" w:rsidP="008549D7">
      <w:pPr>
        <w:pStyle w:val="NormalWeb"/>
      </w:pPr>
      <w:r>
        <w:rPr>
          <w:rStyle w:val="citation-1171"/>
          <w:b/>
          <w:bCs/>
        </w:rPr>
        <w:t>Ma batterie est déchargée de 25% :</w:t>
      </w:r>
      <w:r>
        <w:rPr>
          <w:rStyle w:val="citation-1171"/>
        </w:rPr>
        <w:t xml:space="preserve"> </w:t>
      </w:r>
    </w:p>
    <w:p w:rsidR="008549D7" w:rsidRDefault="008549D7" w:rsidP="008549D7">
      <w:pPr>
        <w:pStyle w:val="NormalWeb"/>
        <w:numPr>
          <w:ilvl w:val="0"/>
          <w:numId w:val="7"/>
        </w:numPr>
      </w:pPr>
      <w:r>
        <w:rPr>
          <w:rStyle w:val="citation-1170"/>
        </w:rPr>
        <w:t xml:space="preserve">[ ] Je ne dois pas voler et change de batterie </w:t>
      </w:r>
    </w:p>
    <w:p w:rsidR="008549D7" w:rsidRDefault="008549D7" w:rsidP="008549D7">
      <w:pPr>
        <w:pStyle w:val="NormalWeb"/>
        <w:numPr>
          <w:ilvl w:val="0"/>
          <w:numId w:val="7"/>
        </w:numPr>
      </w:pPr>
      <w:r>
        <w:rPr>
          <w:rStyle w:val="citation-1169"/>
        </w:rPr>
        <w:t xml:space="preserve">[ ] Je la décharge à zéro puis recharge de nouveau </w:t>
      </w:r>
    </w:p>
    <w:p w:rsidR="008549D7" w:rsidRDefault="008549D7" w:rsidP="008549D7">
      <w:pPr>
        <w:pStyle w:val="NormalWeb"/>
        <w:numPr>
          <w:ilvl w:val="0"/>
          <w:numId w:val="7"/>
        </w:numPr>
      </w:pPr>
      <w:r>
        <w:rPr>
          <w:rStyle w:val="citation-1168"/>
          <w:rFonts w:eastAsiaTheme="majorEastAsia"/>
        </w:rPr>
        <w:t xml:space="preserve">[ ] Je la rebute immédiatement </w:t>
      </w:r>
    </w:p>
    <w:p w:rsidR="008549D7" w:rsidRDefault="008549D7" w:rsidP="008549D7">
      <w:pPr>
        <w:pStyle w:val="NormalWeb"/>
        <w:numPr>
          <w:ilvl w:val="0"/>
          <w:numId w:val="7"/>
        </w:numPr>
      </w:pPr>
      <w:r>
        <w:rPr>
          <w:rStyle w:val="citation-1167"/>
          <w:rFonts w:eastAsiaTheme="majorEastAsia"/>
        </w:rPr>
        <w:t xml:space="preserve">[ ] Je peux voler, cela ne risque rien </w:t>
      </w:r>
    </w:p>
    <w:p w:rsidR="008549D7" w:rsidRDefault="008549D7" w:rsidP="008549D7">
      <w:pPr>
        <w:pStyle w:val="Titre3"/>
      </w:pPr>
      <w:r>
        <w:t xml:space="preserve">QCM </w:t>
      </w:r>
      <w:proofErr w:type="gramStart"/>
      <w:r>
        <w:t>2 :</w:t>
      </w:r>
      <w:proofErr w:type="gramEnd"/>
      <w:r>
        <w:t xml:space="preserve"> Conditions </w:t>
      </w:r>
      <w:proofErr w:type="spellStart"/>
      <w:r>
        <w:t>météorologiques</w:t>
      </w:r>
      <w:proofErr w:type="spellEnd"/>
      <w:r>
        <w:t xml:space="preserve"> </w:t>
      </w:r>
      <w:proofErr w:type="spellStart"/>
      <w:r>
        <w:t>extrêmes</w:t>
      </w:r>
      <w:proofErr w:type="spellEnd"/>
    </w:p>
    <w:p w:rsidR="008549D7" w:rsidRDefault="008549D7" w:rsidP="008549D7">
      <w:pPr>
        <w:pStyle w:val="NormalWeb"/>
      </w:pPr>
      <w:r>
        <w:rPr>
          <w:rStyle w:val="citation-1166"/>
          <w:rFonts w:eastAsiaTheme="majorEastAsia"/>
          <w:b/>
          <w:bCs/>
        </w:rPr>
        <w:t>Les températures extérieures sont de -20 degrés Celsius :</w:t>
      </w:r>
      <w:r>
        <w:rPr>
          <w:rStyle w:val="citation-1166"/>
          <w:rFonts w:eastAsiaTheme="majorEastAsia"/>
        </w:rPr>
        <w:t xml:space="preserve"> </w:t>
      </w:r>
    </w:p>
    <w:p w:rsidR="008549D7" w:rsidRDefault="008549D7" w:rsidP="008549D7">
      <w:pPr>
        <w:pStyle w:val="NormalWeb"/>
        <w:numPr>
          <w:ilvl w:val="0"/>
          <w:numId w:val="8"/>
        </w:numPr>
      </w:pPr>
      <w:r>
        <w:rPr>
          <w:rStyle w:val="citation-1165"/>
        </w:rPr>
        <w:t xml:space="preserve">[ ] Je reporte mon vol car mes batteries vont geler </w:t>
      </w:r>
    </w:p>
    <w:p w:rsidR="008549D7" w:rsidRDefault="008549D7" w:rsidP="008549D7">
      <w:pPr>
        <w:pStyle w:val="NormalWeb"/>
        <w:numPr>
          <w:ilvl w:val="0"/>
          <w:numId w:val="8"/>
        </w:numPr>
      </w:pPr>
      <w:r>
        <w:rPr>
          <w:rStyle w:val="citation-1164"/>
          <w:rFonts w:eastAsiaTheme="majorEastAsia"/>
        </w:rPr>
        <w:t xml:space="preserve">[ ] Je vole quand même, les appareils modernes sont prévus pour cela </w:t>
      </w:r>
    </w:p>
    <w:p w:rsidR="008549D7" w:rsidRDefault="008549D7" w:rsidP="008549D7">
      <w:pPr>
        <w:pStyle w:val="NormalWeb"/>
        <w:numPr>
          <w:ilvl w:val="0"/>
          <w:numId w:val="8"/>
        </w:numPr>
      </w:pPr>
      <w:r>
        <w:rPr>
          <w:rStyle w:val="citation-1163"/>
        </w:rPr>
        <w:t xml:space="preserve">[ ] Je vole mais réduis considérablement la durée des vols </w:t>
      </w:r>
    </w:p>
    <w:p w:rsidR="008549D7" w:rsidRDefault="008549D7" w:rsidP="008549D7">
      <w:pPr>
        <w:pStyle w:val="NormalWeb"/>
        <w:numPr>
          <w:ilvl w:val="0"/>
          <w:numId w:val="8"/>
        </w:numPr>
      </w:pPr>
      <w:r>
        <w:rPr>
          <w:rStyle w:val="citation-1162"/>
          <w:rFonts w:eastAsiaTheme="majorEastAsia"/>
        </w:rPr>
        <w:t xml:space="preserve">[ ] Tant que mes batteries sont neuves, aucun problème de vol </w:t>
      </w:r>
    </w:p>
    <w:p w:rsidR="008549D7" w:rsidRDefault="008549D7" w:rsidP="008549D7">
      <w:pPr>
        <w:pStyle w:val="Titre3"/>
      </w:pPr>
      <w:r>
        <w:t xml:space="preserve">QCM </w:t>
      </w:r>
      <w:proofErr w:type="gramStart"/>
      <w:r>
        <w:t>3 :</w:t>
      </w:r>
      <w:proofErr w:type="gramEnd"/>
      <w:r>
        <w:t xml:space="preserve"> Puissance </w:t>
      </w:r>
      <w:proofErr w:type="spellStart"/>
      <w:r>
        <w:t>électrique</w:t>
      </w:r>
      <w:proofErr w:type="spellEnd"/>
    </w:p>
    <w:p w:rsidR="008549D7" w:rsidRDefault="008549D7" w:rsidP="008549D7">
      <w:pPr>
        <w:pStyle w:val="NormalWeb"/>
      </w:pPr>
      <w:r>
        <w:rPr>
          <w:rStyle w:val="citation-1161"/>
          <w:b/>
          <w:bCs/>
        </w:rPr>
        <w:t xml:space="preserve">Quelle est la puissance d'une batterie </w:t>
      </w:r>
      <w:proofErr w:type="spellStart"/>
      <w:r>
        <w:rPr>
          <w:rStyle w:val="citation-1161"/>
          <w:b/>
          <w:bCs/>
        </w:rPr>
        <w:t>LiPo</w:t>
      </w:r>
      <w:proofErr w:type="spellEnd"/>
      <w:r>
        <w:rPr>
          <w:rStyle w:val="citation-1161"/>
          <w:b/>
          <w:bCs/>
        </w:rPr>
        <w:t xml:space="preserve"> 3S 4400mAh ?</w:t>
      </w:r>
      <w:r>
        <w:rPr>
          <w:rStyle w:val="citation-1161"/>
        </w:rPr>
        <w:t xml:space="preserve"> </w:t>
      </w:r>
    </w:p>
    <w:p w:rsidR="008549D7" w:rsidRDefault="008549D7" w:rsidP="008549D7">
      <w:pPr>
        <w:pStyle w:val="NormalWeb"/>
        <w:numPr>
          <w:ilvl w:val="0"/>
          <w:numId w:val="9"/>
        </w:numPr>
      </w:pPr>
      <w:r>
        <w:rPr>
          <w:rStyle w:val="citation-1160"/>
        </w:rPr>
        <w:t xml:space="preserve">[ ] 48,84 W </w:t>
      </w:r>
    </w:p>
    <w:p w:rsidR="008549D7" w:rsidRDefault="008549D7" w:rsidP="008549D7">
      <w:pPr>
        <w:pStyle w:val="NormalWeb"/>
        <w:numPr>
          <w:ilvl w:val="0"/>
          <w:numId w:val="9"/>
        </w:numPr>
      </w:pPr>
      <w:r>
        <w:rPr>
          <w:rStyle w:val="citation-1159"/>
        </w:rPr>
        <w:t xml:space="preserve">[ ] 488,40 Ah </w:t>
      </w:r>
    </w:p>
    <w:p w:rsidR="008549D7" w:rsidRDefault="008549D7" w:rsidP="008549D7">
      <w:pPr>
        <w:pStyle w:val="NormalWeb"/>
        <w:numPr>
          <w:ilvl w:val="0"/>
          <w:numId w:val="9"/>
        </w:numPr>
      </w:pPr>
      <w:r>
        <w:rPr>
          <w:rStyle w:val="citation-1158"/>
        </w:rPr>
        <w:t xml:space="preserve">[ ] 54,78 W </w:t>
      </w:r>
    </w:p>
    <w:p w:rsidR="008549D7" w:rsidRDefault="008549D7" w:rsidP="008549D7">
      <w:pPr>
        <w:pStyle w:val="NormalWeb"/>
        <w:numPr>
          <w:ilvl w:val="0"/>
          <w:numId w:val="9"/>
        </w:numPr>
      </w:pPr>
      <w:r>
        <w:rPr>
          <w:rStyle w:val="citation-1157"/>
        </w:rPr>
        <w:t xml:space="preserve">[ ] 547,80 Ah </w:t>
      </w:r>
    </w:p>
    <w:p w:rsidR="008549D7" w:rsidRDefault="008549D7" w:rsidP="008549D7">
      <w:pPr>
        <w:pStyle w:val="Titre3"/>
      </w:pPr>
      <w:r>
        <w:t xml:space="preserve">QCM </w:t>
      </w:r>
      <w:proofErr w:type="gramStart"/>
      <w:r>
        <w:t>4 :</w:t>
      </w:r>
      <w:proofErr w:type="gramEnd"/>
      <w:r>
        <w:t xml:space="preserve"> Information </w:t>
      </w:r>
      <w:proofErr w:type="spellStart"/>
      <w:r>
        <w:t>aéronautique</w:t>
      </w:r>
      <w:proofErr w:type="spellEnd"/>
    </w:p>
    <w:p w:rsidR="008549D7" w:rsidRDefault="008549D7" w:rsidP="008549D7">
      <w:pPr>
        <w:pStyle w:val="NormalWeb"/>
      </w:pPr>
      <w:r>
        <w:rPr>
          <w:rStyle w:val="citation-1156"/>
          <w:b/>
          <w:bCs/>
        </w:rPr>
        <w:t>Quelle proposition suivante est susceptible de nous donner des informations sur une zone interdite temporaire ?</w:t>
      </w:r>
      <w:r>
        <w:rPr>
          <w:rStyle w:val="citation-1156"/>
        </w:rPr>
        <w:t xml:space="preserve"> </w:t>
      </w:r>
    </w:p>
    <w:p w:rsidR="008549D7" w:rsidRDefault="008549D7" w:rsidP="008549D7">
      <w:pPr>
        <w:pStyle w:val="NormalWeb"/>
        <w:numPr>
          <w:ilvl w:val="0"/>
          <w:numId w:val="10"/>
        </w:numPr>
      </w:pPr>
      <w:r>
        <w:rPr>
          <w:rStyle w:val="citation-1155"/>
        </w:rPr>
        <w:t xml:space="preserve">[ ] NOTAM et AIP </w:t>
      </w:r>
    </w:p>
    <w:p w:rsidR="008549D7" w:rsidRDefault="008549D7" w:rsidP="008549D7">
      <w:pPr>
        <w:pStyle w:val="NormalWeb"/>
        <w:numPr>
          <w:ilvl w:val="0"/>
          <w:numId w:val="10"/>
        </w:numPr>
      </w:pPr>
      <w:r>
        <w:rPr>
          <w:rStyle w:val="citation-1154"/>
        </w:rPr>
        <w:t xml:space="preserve">[ ] AIP seul </w:t>
      </w:r>
    </w:p>
    <w:p w:rsidR="008549D7" w:rsidRDefault="008549D7" w:rsidP="008549D7">
      <w:pPr>
        <w:pStyle w:val="NormalWeb"/>
        <w:numPr>
          <w:ilvl w:val="0"/>
          <w:numId w:val="10"/>
        </w:numPr>
      </w:pPr>
      <w:r>
        <w:rPr>
          <w:rStyle w:val="citation-1153"/>
        </w:rPr>
        <w:t xml:space="preserve">[ ] Les cartes RAD/NAV </w:t>
      </w:r>
    </w:p>
    <w:p w:rsidR="008549D7" w:rsidRDefault="008549D7" w:rsidP="008549D7">
      <w:pPr>
        <w:pStyle w:val="NormalWeb"/>
        <w:numPr>
          <w:ilvl w:val="0"/>
          <w:numId w:val="10"/>
        </w:numPr>
      </w:pPr>
      <w:r>
        <w:rPr>
          <w:rStyle w:val="citation-1152"/>
        </w:rPr>
        <w:t xml:space="preserve">[ ] SIGMET </w:t>
      </w:r>
    </w:p>
    <w:p w:rsidR="008549D7" w:rsidRDefault="008549D7" w:rsidP="008549D7">
      <w:pPr>
        <w:pStyle w:val="Titre3"/>
      </w:pPr>
      <w:r>
        <w:t xml:space="preserve">QCM </w:t>
      </w:r>
      <w:proofErr w:type="gramStart"/>
      <w:r>
        <w:t>5 :</w:t>
      </w:r>
      <w:proofErr w:type="gramEnd"/>
      <w:r>
        <w:t xml:space="preserve"> Maintenance technique</w:t>
      </w:r>
    </w:p>
    <w:p w:rsidR="008549D7" w:rsidRDefault="008549D7" w:rsidP="008549D7">
      <w:pPr>
        <w:pStyle w:val="NormalWeb"/>
      </w:pPr>
      <w:r>
        <w:rPr>
          <w:rStyle w:val="citation-1151"/>
          <w:b/>
          <w:bCs/>
        </w:rPr>
        <w:t>Quand faut-il faire le réglage de l'IMU ?</w:t>
      </w:r>
      <w:r>
        <w:rPr>
          <w:rStyle w:val="citation-1151"/>
        </w:rPr>
        <w:t xml:space="preserve"> </w:t>
      </w:r>
    </w:p>
    <w:p w:rsidR="008549D7" w:rsidRDefault="008549D7" w:rsidP="008549D7">
      <w:pPr>
        <w:pStyle w:val="NormalWeb"/>
        <w:numPr>
          <w:ilvl w:val="0"/>
          <w:numId w:val="11"/>
        </w:numPr>
      </w:pPr>
      <w:r>
        <w:rPr>
          <w:rStyle w:val="citation-1150"/>
        </w:rPr>
        <w:t xml:space="preserve">[ ] Avant chaque vol obligatoirement </w:t>
      </w:r>
    </w:p>
    <w:p w:rsidR="008549D7" w:rsidRDefault="008549D7" w:rsidP="008549D7">
      <w:pPr>
        <w:pStyle w:val="NormalWeb"/>
        <w:numPr>
          <w:ilvl w:val="0"/>
          <w:numId w:val="11"/>
        </w:numPr>
      </w:pPr>
      <w:r>
        <w:rPr>
          <w:rStyle w:val="citation-1149"/>
        </w:rPr>
        <w:lastRenderedPageBreak/>
        <w:t xml:space="preserve">[ ] Quand l'appareil le demande arrivé sur le terrain </w:t>
      </w:r>
    </w:p>
    <w:p w:rsidR="008549D7" w:rsidRDefault="008549D7" w:rsidP="008549D7">
      <w:pPr>
        <w:pStyle w:val="NormalWeb"/>
        <w:numPr>
          <w:ilvl w:val="0"/>
          <w:numId w:val="11"/>
        </w:numPr>
      </w:pPr>
      <w:r>
        <w:rPr>
          <w:rStyle w:val="citation-1148"/>
        </w:rPr>
        <w:t xml:space="preserve">[ ] Chaque semaine a minima </w:t>
      </w:r>
    </w:p>
    <w:p w:rsidR="008549D7" w:rsidRDefault="008549D7" w:rsidP="008549D7">
      <w:pPr>
        <w:pStyle w:val="NormalWeb"/>
        <w:numPr>
          <w:ilvl w:val="0"/>
          <w:numId w:val="11"/>
        </w:numPr>
      </w:pPr>
      <w:r>
        <w:rPr>
          <w:rStyle w:val="citation-1147"/>
        </w:rPr>
        <w:t xml:space="preserve">[ ] Lors de la vérification du matériel au bureau si on le juge utile </w:t>
      </w:r>
    </w:p>
    <w:p w:rsidR="008549D7" w:rsidRDefault="008549D7" w:rsidP="008549D7">
      <w:pPr>
        <w:pStyle w:val="Titre3"/>
      </w:pPr>
      <w:r>
        <w:t xml:space="preserve">QCM </w:t>
      </w:r>
      <w:proofErr w:type="gramStart"/>
      <w:r>
        <w:t>6 :</w:t>
      </w:r>
      <w:proofErr w:type="gramEnd"/>
      <w:r>
        <w:t xml:space="preserve"> </w:t>
      </w:r>
      <w:proofErr w:type="spellStart"/>
      <w:r>
        <w:t>Aérodynamique</w:t>
      </w:r>
      <w:proofErr w:type="spellEnd"/>
    </w:p>
    <w:p w:rsidR="008549D7" w:rsidRDefault="008549D7" w:rsidP="008549D7">
      <w:pPr>
        <w:pStyle w:val="NormalWeb"/>
      </w:pPr>
      <w:r>
        <w:rPr>
          <w:rStyle w:val="citation-1146"/>
          <w:b/>
          <w:bCs/>
        </w:rPr>
        <w:t>La traînée est la composante de la résultante aérodynamique :</w:t>
      </w:r>
      <w:r>
        <w:rPr>
          <w:rStyle w:val="citation-1146"/>
        </w:rPr>
        <w:t xml:space="preserve"> </w:t>
      </w:r>
    </w:p>
    <w:p w:rsidR="008549D7" w:rsidRDefault="008549D7" w:rsidP="008549D7">
      <w:pPr>
        <w:pStyle w:val="NormalWeb"/>
        <w:numPr>
          <w:ilvl w:val="0"/>
          <w:numId w:val="12"/>
        </w:numPr>
      </w:pPr>
      <w:r>
        <w:rPr>
          <w:rStyle w:val="citation-1145"/>
        </w:rPr>
        <w:t xml:space="preserve">[ ] Parallèle à la corde de référence de l'aile </w:t>
      </w:r>
    </w:p>
    <w:p w:rsidR="008549D7" w:rsidRDefault="008549D7" w:rsidP="008549D7">
      <w:pPr>
        <w:pStyle w:val="NormalWeb"/>
        <w:numPr>
          <w:ilvl w:val="0"/>
          <w:numId w:val="12"/>
        </w:numPr>
      </w:pPr>
      <w:r>
        <w:rPr>
          <w:rStyle w:val="citation-1144"/>
        </w:rPr>
        <w:t xml:space="preserve">[ ] Parallèle à la portance </w:t>
      </w:r>
    </w:p>
    <w:p w:rsidR="008549D7" w:rsidRDefault="008549D7" w:rsidP="008549D7">
      <w:pPr>
        <w:pStyle w:val="NormalWeb"/>
        <w:numPr>
          <w:ilvl w:val="0"/>
          <w:numId w:val="12"/>
        </w:numPr>
      </w:pPr>
      <w:r>
        <w:rPr>
          <w:rStyle w:val="citation-1143"/>
        </w:rPr>
        <w:t xml:space="preserve">[ ] Perpendiculaire à la traction </w:t>
      </w:r>
    </w:p>
    <w:p w:rsidR="008549D7" w:rsidRDefault="008549D7" w:rsidP="008549D7">
      <w:pPr>
        <w:pStyle w:val="NormalWeb"/>
        <w:numPr>
          <w:ilvl w:val="0"/>
          <w:numId w:val="12"/>
        </w:numPr>
      </w:pPr>
      <w:r>
        <w:rPr>
          <w:rStyle w:val="citation-1142"/>
        </w:rPr>
        <w:t xml:space="preserve">[ ] Toujours opposée au poids </w:t>
      </w:r>
    </w:p>
    <w:p w:rsidR="008549D7" w:rsidRDefault="008549D7" w:rsidP="008549D7">
      <w:pPr>
        <w:pStyle w:val="Titre3"/>
      </w:pPr>
      <w:r>
        <w:t xml:space="preserve">QCM </w:t>
      </w:r>
      <w:proofErr w:type="gramStart"/>
      <w:r>
        <w:t>7 :</w:t>
      </w:r>
      <w:proofErr w:type="gramEnd"/>
      <w:r>
        <w:t xml:space="preserve"> </w:t>
      </w:r>
      <w:proofErr w:type="spellStart"/>
      <w:r>
        <w:t>Sécurité</w:t>
      </w:r>
      <w:proofErr w:type="spellEnd"/>
      <w:r>
        <w:t xml:space="preserve"> au sol</w:t>
      </w:r>
    </w:p>
    <w:p w:rsidR="008549D7" w:rsidRDefault="008549D7" w:rsidP="008549D7">
      <w:pPr>
        <w:pStyle w:val="NormalWeb"/>
      </w:pPr>
      <w:r>
        <w:rPr>
          <w:rStyle w:val="citation-1141"/>
          <w:b/>
          <w:bCs/>
        </w:rPr>
        <w:t>Ma zone d'exclusion des tiers au sol :</w:t>
      </w:r>
      <w:r>
        <w:rPr>
          <w:rStyle w:val="citation-1141"/>
        </w:rPr>
        <w:t xml:space="preserve"> </w:t>
      </w:r>
    </w:p>
    <w:p w:rsidR="008549D7" w:rsidRDefault="008549D7" w:rsidP="008549D7">
      <w:pPr>
        <w:pStyle w:val="NormalWeb"/>
        <w:numPr>
          <w:ilvl w:val="0"/>
          <w:numId w:val="13"/>
        </w:numPr>
      </w:pPr>
      <w:r>
        <w:rPr>
          <w:rStyle w:val="citation-1140"/>
        </w:rPr>
        <w:t xml:space="preserve">[ ] Doit être de 10 mètres minimum de rayon autour du point de décollage </w:t>
      </w:r>
    </w:p>
    <w:p w:rsidR="008549D7" w:rsidRDefault="008549D7" w:rsidP="008549D7">
      <w:pPr>
        <w:pStyle w:val="NormalWeb"/>
        <w:numPr>
          <w:ilvl w:val="0"/>
          <w:numId w:val="13"/>
        </w:numPr>
      </w:pPr>
      <w:r>
        <w:rPr>
          <w:rStyle w:val="citation-1139"/>
        </w:rPr>
        <w:t xml:space="preserve">[ ] Doit être de 10 mètres minimum de rayon autour de la projection au sol </w:t>
      </w:r>
    </w:p>
    <w:p w:rsidR="008549D7" w:rsidRDefault="008549D7" w:rsidP="008549D7">
      <w:pPr>
        <w:pStyle w:val="NormalWeb"/>
        <w:numPr>
          <w:ilvl w:val="0"/>
          <w:numId w:val="13"/>
        </w:numPr>
      </w:pPr>
      <w:r>
        <w:rPr>
          <w:rStyle w:val="citation-1138"/>
          <w:rFonts w:eastAsiaTheme="majorEastAsia"/>
        </w:rPr>
        <w:t xml:space="preserve">[ ] Doit être de 30 mètres par 30 mètres </w:t>
      </w:r>
    </w:p>
    <w:p w:rsidR="008549D7" w:rsidRDefault="008549D7" w:rsidP="008549D7">
      <w:pPr>
        <w:pStyle w:val="NormalWeb"/>
        <w:numPr>
          <w:ilvl w:val="0"/>
          <w:numId w:val="13"/>
        </w:numPr>
      </w:pPr>
      <w:r>
        <w:rPr>
          <w:rStyle w:val="citation-1137"/>
          <w:rFonts w:eastAsiaTheme="majorEastAsia"/>
        </w:rPr>
        <w:t xml:space="preserve">[ ] N'est obligatoire qu'en milieu urbain </w:t>
      </w:r>
    </w:p>
    <w:p w:rsidR="008549D7" w:rsidRDefault="008549D7" w:rsidP="008549D7">
      <w:pPr>
        <w:pStyle w:val="Titre3"/>
      </w:pPr>
      <w:r>
        <w:t xml:space="preserve">QCM </w:t>
      </w:r>
      <w:proofErr w:type="gramStart"/>
      <w:r>
        <w:t>8 :</w:t>
      </w:r>
      <w:proofErr w:type="gramEnd"/>
      <w:r>
        <w:t xml:space="preserve"> </w:t>
      </w:r>
      <w:proofErr w:type="spellStart"/>
      <w:r>
        <w:t>Météorologie</w:t>
      </w:r>
      <w:proofErr w:type="spellEnd"/>
      <w:r>
        <w:t xml:space="preserve"> locale</w:t>
      </w:r>
    </w:p>
    <w:p w:rsidR="008549D7" w:rsidRDefault="008549D7" w:rsidP="008549D7">
      <w:pPr>
        <w:pStyle w:val="NormalWeb"/>
      </w:pPr>
      <w:r>
        <w:rPr>
          <w:rStyle w:val="citation-1136"/>
          <w:rFonts w:eastAsiaTheme="majorEastAsia"/>
          <w:b/>
          <w:bCs/>
        </w:rPr>
        <w:t>La brise de terre se forme en région :</w:t>
      </w:r>
      <w:r>
        <w:rPr>
          <w:rStyle w:val="citation-1136"/>
          <w:rFonts w:eastAsiaTheme="majorEastAsia"/>
        </w:rPr>
        <w:t xml:space="preserve"> </w:t>
      </w:r>
    </w:p>
    <w:p w:rsidR="008549D7" w:rsidRDefault="008549D7" w:rsidP="008549D7">
      <w:pPr>
        <w:pStyle w:val="NormalWeb"/>
        <w:numPr>
          <w:ilvl w:val="0"/>
          <w:numId w:val="14"/>
        </w:numPr>
      </w:pPr>
      <w:r>
        <w:rPr>
          <w:rStyle w:val="citation-1135"/>
          <w:rFonts w:eastAsiaTheme="majorEastAsia"/>
        </w:rPr>
        <w:t xml:space="preserve">[ ] Côtière de jour </w:t>
      </w:r>
    </w:p>
    <w:p w:rsidR="008549D7" w:rsidRDefault="008549D7" w:rsidP="008549D7">
      <w:pPr>
        <w:pStyle w:val="NormalWeb"/>
        <w:numPr>
          <w:ilvl w:val="0"/>
          <w:numId w:val="14"/>
        </w:numPr>
      </w:pPr>
      <w:r>
        <w:rPr>
          <w:rStyle w:val="citation-1134"/>
          <w:rFonts w:eastAsiaTheme="majorEastAsia"/>
        </w:rPr>
        <w:t xml:space="preserve">[ ] Côtière de nuit </w:t>
      </w:r>
    </w:p>
    <w:p w:rsidR="008549D7" w:rsidRDefault="008549D7" w:rsidP="008549D7">
      <w:pPr>
        <w:pStyle w:val="NormalWeb"/>
        <w:numPr>
          <w:ilvl w:val="0"/>
          <w:numId w:val="14"/>
        </w:numPr>
      </w:pPr>
      <w:r>
        <w:rPr>
          <w:rStyle w:val="citation-1133"/>
          <w:rFonts w:eastAsiaTheme="majorEastAsia"/>
        </w:rPr>
        <w:t xml:space="preserve">[ ] Montagneuse de jour </w:t>
      </w:r>
    </w:p>
    <w:p w:rsidR="008549D7" w:rsidRDefault="008549D7" w:rsidP="008549D7">
      <w:pPr>
        <w:pStyle w:val="NormalWeb"/>
        <w:numPr>
          <w:ilvl w:val="0"/>
          <w:numId w:val="14"/>
        </w:numPr>
      </w:pPr>
      <w:r>
        <w:rPr>
          <w:rStyle w:val="citation-1132"/>
        </w:rPr>
        <w:t xml:space="preserve">[ ] Montagneuse de nuit </w:t>
      </w:r>
    </w:p>
    <w:p w:rsidR="008549D7" w:rsidRDefault="008549D7" w:rsidP="008549D7">
      <w:pPr>
        <w:pStyle w:val="Titre3"/>
      </w:pPr>
      <w:r>
        <w:t xml:space="preserve">QCM </w:t>
      </w:r>
      <w:proofErr w:type="gramStart"/>
      <w:r>
        <w:t>9 :</w:t>
      </w:r>
      <w:proofErr w:type="gramEnd"/>
      <w:r>
        <w:t xml:space="preserve"> Instrumentation</w:t>
      </w:r>
    </w:p>
    <w:p w:rsidR="008549D7" w:rsidRDefault="008549D7" w:rsidP="008549D7">
      <w:pPr>
        <w:pStyle w:val="NormalWeb"/>
      </w:pPr>
      <w:r>
        <w:rPr>
          <w:rStyle w:val="citation-1131"/>
          <w:b/>
          <w:bCs/>
        </w:rPr>
        <w:t>Pour mesurer la direction du vent, on utilise un instrument appelé :</w:t>
      </w:r>
      <w:r>
        <w:rPr>
          <w:rStyle w:val="citation-1131"/>
        </w:rPr>
        <w:t xml:space="preserve"> </w:t>
      </w:r>
    </w:p>
    <w:p w:rsidR="008549D7" w:rsidRDefault="008549D7" w:rsidP="008549D7">
      <w:pPr>
        <w:pStyle w:val="NormalWeb"/>
        <w:numPr>
          <w:ilvl w:val="0"/>
          <w:numId w:val="15"/>
        </w:numPr>
      </w:pPr>
      <w:r>
        <w:rPr>
          <w:rStyle w:val="citation-1130"/>
        </w:rPr>
        <w:t xml:space="preserve">[ ] Variomètre </w:t>
      </w:r>
    </w:p>
    <w:p w:rsidR="008549D7" w:rsidRDefault="008549D7" w:rsidP="008549D7">
      <w:pPr>
        <w:pStyle w:val="NormalWeb"/>
        <w:numPr>
          <w:ilvl w:val="0"/>
          <w:numId w:val="15"/>
        </w:numPr>
      </w:pPr>
      <w:r>
        <w:rPr>
          <w:rStyle w:val="citation-1129"/>
        </w:rPr>
        <w:t xml:space="preserve">[ ] </w:t>
      </w:r>
      <w:proofErr w:type="spellStart"/>
      <w:r>
        <w:rPr>
          <w:rStyle w:val="citation-1129"/>
        </w:rPr>
        <w:t>Ventomètre</w:t>
      </w:r>
      <w:proofErr w:type="spellEnd"/>
      <w:r>
        <w:rPr>
          <w:rStyle w:val="citation-1129"/>
        </w:rPr>
        <w:t xml:space="preserve"> </w:t>
      </w:r>
    </w:p>
    <w:p w:rsidR="008549D7" w:rsidRDefault="008549D7" w:rsidP="008549D7">
      <w:pPr>
        <w:pStyle w:val="NormalWeb"/>
        <w:numPr>
          <w:ilvl w:val="0"/>
          <w:numId w:val="15"/>
        </w:numPr>
      </w:pPr>
      <w:r>
        <w:rPr>
          <w:rStyle w:val="citation-1128"/>
        </w:rPr>
        <w:t xml:space="preserve">[ ] Anémomètre </w:t>
      </w:r>
    </w:p>
    <w:p w:rsidR="008549D7" w:rsidRDefault="008549D7" w:rsidP="008549D7">
      <w:pPr>
        <w:pStyle w:val="NormalWeb"/>
        <w:numPr>
          <w:ilvl w:val="0"/>
          <w:numId w:val="15"/>
        </w:numPr>
      </w:pPr>
      <w:r>
        <w:rPr>
          <w:rStyle w:val="citation-1127"/>
        </w:rPr>
        <w:t xml:space="preserve">[ ] Girouette </w:t>
      </w:r>
    </w:p>
    <w:p w:rsidR="008549D7" w:rsidRDefault="008549D7" w:rsidP="008549D7">
      <w:pPr>
        <w:pStyle w:val="Titre3"/>
      </w:pPr>
      <w:r>
        <w:t xml:space="preserve">QCM </w:t>
      </w:r>
      <w:proofErr w:type="gramStart"/>
      <w:r>
        <w:t>10 :</w:t>
      </w:r>
      <w:proofErr w:type="gramEnd"/>
      <w:r>
        <w:t xml:space="preserve"> </w:t>
      </w:r>
      <w:proofErr w:type="spellStart"/>
      <w:r>
        <w:t>Mécanique</w:t>
      </w:r>
      <w:proofErr w:type="spellEnd"/>
      <w:r>
        <w:t xml:space="preserve"> de </w:t>
      </w:r>
      <w:proofErr w:type="spellStart"/>
      <w:r>
        <w:t>vol</w:t>
      </w:r>
      <w:proofErr w:type="spellEnd"/>
    </w:p>
    <w:p w:rsidR="008549D7" w:rsidRDefault="008549D7" w:rsidP="008549D7">
      <w:pPr>
        <w:pStyle w:val="NormalWeb"/>
      </w:pPr>
      <w:r>
        <w:rPr>
          <w:rStyle w:val="citation-1126"/>
          <w:b/>
          <w:bCs/>
        </w:rPr>
        <w:t>En exerçant une pression vers la droite sur le stick de gauche (mode 2), la répercussion sur un aéronef à voilure tournante en X est :</w:t>
      </w:r>
      <w:r>
        <w:rPr>
          <w:rStyle w:val="citation-1126"/>
        </w:rPr>
        <w:t xml:space="preserve"> </w:t>
      </w:r>
    </w:p>
    <w:p w:rsidR="008549D7" w:rsidRDefault="008549D7" w:rsidP="008549D7">
      <w:pPr>
        <w:pStyle w:val="NormalWeb"/>
        <w:numPr>
          <w:ilvl w:val="0"/>
          <w:numId w:val="16"/>
        </w:numPr>
      </w:pPr>
      <w:r>
        <w:rPr>
          <w:rStyle w:val="citation-1125"/>
        </w:rPr>
        <w:t xml:space="preserve">[ ] La baisse de la vitesse de rotation des moteurs avant droit et arrière gauche en lacet </w:t>
      </w:r>
    </w:p>
    <w:p w:rsidR="008549D7" w:rsidRDefault="008549D7" w:rsidP="008549D7">
      <w:pPr>
        <w:pStyle w:val="NormalWeb"/>
        <w:numPr>
          <w:ilvl w:val="0"/>
          <w:numId w:val="16"/>
        </w:numPr>
      </w:pPr>
      <w:r>
        <w:rPr>
          <w:rStyle w:val="citation-1124"/>
        </w:rPr>
        <w:t xml:space="preserve">[ ] L'augmentation de la vitesse de rotation des moteurs avant droit et arrière droit en roulis </w:t>
      </w:r>
    </w:p>
    <w:p w:rsidR="008549D7" w:rsidRDefault="008549D7" w:rsidP="008549D7">
      <w:pPr>
        <w:pStyle w:val="NormalWeb"/>
        <w:numPr>
          <w:ilvl w:val="0"/>
          <w:numId w:val="16"/>
        </w:numPr>
      </w:pPr>
      <w:r>
        <w:rPr>
          <w:rStyle w:val="citation-1123"/>
        </w:rPr>
        <w:t xml:space="preserve">[ ] L'action d'un servomoteur, déplacement selon l'axe de lacet </w:t>
      </w:r>
    </w:p>
    <w:p w:rsidR="008549D7" w:rsidRDefault="008549D7" w:rsidP="008549D7">
      <w:pPr>
        <w:pStyle w:val="NormalWeb"/>
        <w:numPr>
          <w:ilvl w:val="0"/>
          <w:numId w:val="16"/>
        </w:numPr>
      </w:pPr>
      <w:r>
        <w:rPr>
          <w:rStyle w:val="citation-1122"/>
        </w:rPr>
        <w:t xml:space="preserve">[ ] L'action d'un servomoteur, déplacement selon l'axe de roulis </w:t>
      </w:r>
    </w:p>
    <w:p w:rsidR="008549D7" w:rsidRDefault="008549D7" w:rsidP="008549D7">
      <w:r>
        <w:pict>
          <v:rect id="_x0000_i1026" style="width:0;height:1.5pt" o:hralign="center" o:hrstd="t" o:hr="t" fillcolor="#a0a0a0" stroked="f"/>
        </w:pict>
      </w:r>
    </w:p>
    <w:p w:rsidR="008549D7" w:rsidRDefault="008549D7" w:rsidP="008549D7">
      <w:pPr>
        <w:pStyle w:val="Titre2"/>
      </w:pPr>
      <w:r>
        <w:lastRenderedPageBreak/>
        <w:t>GRILLE D'ÉVALUATION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7"/>
        <w:gridCol w:w="1507"/>
        <w:gridCol w:w="5468"/>
      </w:tblGrid>
      <w:tr w:rsidR="008549D7" w:rsidTr="008549D7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r>
              <w:rPr>
                <w:rStyle w:val="lev"/>
              </w:rPr>
              <w:t>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proofErr w:type="spellStart"/>
            <w:r>
              <w:rPr>
                <w:rStyle w:val="lev"/>
              </w:rPr>
              <w:t>Niveau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r>
              <w:rPr>
                <w:rStyle w:val="lev"/>
              </w:rPr>
              <w:t>Impact</w:t>
            </w:r>
          </w:p>
        </w:tc>
      </w:tr>
      <w:tr w:rsidR="008549D7" w:rsidTr="008549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r>
              <w:rPr>
                <w:b/>
                <w:bCs/>
              </w:rPr>
              <w:t>9 - 10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r>
              <w:rPr>
                <w:b/>
                <w:bCs/>
              </w:rPr>
              <w:t>Expert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r>
              <w:t xml:space="preserve">Prêt pour </w:t>
            </w:r>
            <w:proofErr w:type="spellStart"/>
            <w:r>
              <w:t>l'examen</w:t>
            </w:r>
            <w:proofErr w:type="spellEnd"/>
            <w:r>
              <w:t xml:space="preserve"> </w:t>
            </w:r>
            <w:proofErr w:type="spellStart"/>
            <w:r>
              <w:t>officiel</w:t>
            </w:r>
            <w:proofErr w:type="spellEnd"/>
            <w:r>
              <w:t xml:space="preserve"> STS.</w:t>
            </w:r>
          </w:p>
        </w:tc>
      </w:tr>
      <w:tr w:rsidR="008549D7" w:rsidTr="008549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r>
              <w:rPr>
                <w:b/>
                <w:bCs/>
              </w:rPr>
              <w:t>7 - 8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Avancé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r>
              <w:t xml:space="preserve">Bonne </w:t>
            </w:r>
            <w:proofErr w:type="spellStart"/>
            <w:r>
              <w:t>maîtrise</w:t>
            </w:r>
            <w:proofErr w:type="spellEnd"/>
            <w:r>
              <w:t xml:space="preserve">, </w:t>
            </w:r>
            <w:proofErr w:type="spellStart"/>
            <w:r>
              <w:t>révisez</w:t>
            </w:r>
            <w:proofErr w:type="spellEnd"/>
            <w:r>
              <w:t xml:space="preserve"> les points techniques </w:t>
            </w:r>
            <w:proofErr w:type="spellStart"/>
            <w:r>
              <w:t>spécifiques</w:t>
            </w:r>
            <w:proofErr w:type="spellEnd"/>
            <w:r>
              <w:t>.</w:t>
            </w:r>
          </w:p>
        </w:tc>
      </w:tr>
      <w:tr w:rsidR="008549D7" w:rsidTr="008549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r>
              <w:rPr>
                <w:b/>
                <w:bCs/>
              </w:rPr>
              <w:t>5 - 6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Intermédiaire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r>
              <w:t xml:space="preserve">Des </w:t>
            </w:r>
            <w:proofErr w:type="spellStart"/>
            <w:r>
              <w:t>lacunes</w:t>
            </w:r>
            <w:proofErr w:type="spellEnd"/>
            <w:r>
              <w:t xml:space="preserve"> subsistent sur la </w:t>
            </w:r>
            <w:proofErr w:type="spellStart"/>
            <w:r>
              <w:t>réglementation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la </w:t>
            </w:r>
            <w:proofErr w:type="spellStart"/>
            <w:r>
              <w:t>météo</w:t>
            </w:r>
            <w:proofErr w:type="spellEnd"/>
            <w:r>
              <w:t>.</w:t>
            </w:r>
          </w:p>
        </w:tc>
      </w:tr>
      <w:tr w:rsidR="008549D7" w:rsidTr="008549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r>
              <w:rPr>
                <w:b/>
                <w:bCs/>
              </w:rPr>
              <w:t>&lt;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Insuffisant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9D7" w:rsidRDefault="008549D7">
            <w:pPr>
              <w:spacing w:after="384"/>
              <w:rPr>
                <w:sz w:val="24"/>
                <w:szCs w:val="24"/>
              </w:rPr>
            </w:pPr>
            <w:r>
              <w:t xml:space="preserve">Un </w:t>
            </w:r>
            <w:proofErr w:type="spellStart"/>
            <w:r>
              <w:t>complément</w:t>
            </w:r>
            <w:proofErr w:type="spellEnd"/>
            <w:r>
              <w:t xml:space="preserve"> de formation </w:t>
            </w:r>
            <w:proofErr w:type="spellStart"/>
            <w:r>
              <w:t>théorique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nécessaire</w:t>
            </w:r>
            <w:proofErr w:type="spellEnd"/>
            <w:r>
              <w:t>.</w:t>
            </w:r>
          </w:p>
        </w:tc>
      </w:tr>
    </w:tbl>
    <w:p w:rsidR="00A545B0" w:rsidRPr="00A545B0" w:rsidRDefault="00A545B0" w:rsidP="008549D7">
      <w:pPr>
        <w:pStyle w:val="NormalWeb"/>
      </w:pPr>
    </w:p>
    <w:sectPr w:rsidR="00A545B0" w:rsidRPr="00A545B0" w:rsidSect="00A545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AD782A"/>
    <w:multiLevelType w:val="multilevel"/>
    <w:tmpl w:val="4B00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35CD0"/>
    <w:multiLevelType w:val="multilevel"/>
    <w:tmpl w:val="B0E2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F4837"/>
    <w:multiLevelType w:val="multilevel"/>
    <w:tmpl w:val="77CC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3C3D28"/>
    <w:multiLevelType w:val="multilevel"/>
    <w:tmpl w:val="D802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267D7B"/>
    <w:multiLevelType w:val="multilevel"/>
    <w:tmpl w:val="324C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81A8A"/>
    <w:multiLevelType w:val="multilevel"/>
    <w:tmpl w:val="C52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F83BA6"/>
    <w:multiLevelType w:val="multilevel"/>
    <w:tmpl w:val="18A0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8B4DA1"/>
    <w:multiLevelType w:val="multilevel"/>
    <w:tmpl w:val="C892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971F35"/>
    <w:multiLevelType w:val="multilevel"/>
    <w:tmpl w:val="C1E8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90206"/>
    <w:multiLevelType w:val="multilevel"/>
    <w:tmpl w:val="8AB0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8"/>
  </w:num>
  <w:num w:numId="13">
    <w:abstractNumId w:val="7"/>
  </w:num>
  <w:num w:numId="14">
    <w:abstractNumId w:val="6"/>
  </w:num>
  <w:num w:numId="15">
    <w:abstractNumId w:val="14"/>
  </w:num>
  <w:num w:numId="1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3D52F3"/>
    <w:rsid w:val="006F5055"/>
    <w:rsid w:val="008549D7"/>
    <w:rsid w:val="008919CE"/>
    <w:rsid w:val="009B1C09"/>
    <w:rsid w:val="009E351D"/>
    <w:rsid w:val="00A545B0"/>
    <w:rsid w:val="00AA1D8D"/>
    <w:rsid w:val="00B47730"/>
    <w:rsid w:val="00BE6C21"/>
    <w:rsid w:val="00CB0664"/>
    <w:rsid w:val="00DF5362"/>
    <w:rsid w:val="00FC693F"/>
    <w:rsid w:val="00FD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F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citation-333">
    <w:name w:val="citation-333"/>
    <w:basedOn w:val="Policepardfaut"/>
    <w:rsid w:val="00DF5362"/>
  </w:style>
  <w:style w:type="character" w:customStyle="1" w:styleId="button-label">
    <w:name w:val="button-label"/>
    <w:basedOn w:val="Policepardfaut"/>
    <w:rsid w:val="00DF5362"/>
  </w:style>
  <w:style w:type="character" w:customStyle="1" w:styleId="citation-332">
    <w:name w:val="citation-332"/>
    <w:basedOn w:val="Policepardfaut"/>
    <w:rsid w:val="00DF5362"/>
  </w:style>
  <w:style w:type="character" w:customStyle="1" w:styleId="citation-331">
    <w:name w:val="citation-331"/>
    <w:basedOn w:val="Policepardfaut"/>
    <w:rsid w:val="00DF5362"/>
  </w:style>
  <w:style w:type="character" w:customStyle="1" w:styleId="citation-330">
    <w:name w:val="citation-330"/>
    <w:basedOn w:val="Policepardfaut"/>
    <w:rsid w:val="00DF5362"/>
  </w:style>
  <w:style w:type="character" w:customStyle="1" w:styleId="citation-329">
    <w:name w:val="citation-329"/>
    <w:basedOn w:val="Policepardfaut"/>
    <w:rsid w:val="00DF5362"/>
  </w:style>
  <w:style w:type="character" w:customStyle="1" w:styleId="citation-328">
    <w:name w:val="citation-328"/>
    <w:basedOn w:val="Policepardfaut"/>
    <w:rsid w:val="00DF5362"/>
  </w:style>
  <w:style w:type="character" w:customStyle="1" w:styleId="citation-327">
    <w:name w:val="citation-327"/>
    <w:basedOn w:val="Policepardfaut"/>
    <w:rsid w:val="00DF5362"/>
  </w:style>
  <w:style w:type="character" w:customStyle="1" w:styleId="citation-326">
    <w:name w:val="citation-326"/>
    <w:basedOn w:val="Policepardfaut"/>
    <w:rsid w:val="00DF5362"/>
  </w:style>
  <w:style w:type="character" w:customStyle="1" w:styleId="citation-325">
    <w:name w:val="citation-325"/>
    <w:basedOn w:val="Policepardfaut"/>
    <w:rsid w:val="00DF5362"/>
  </w:style>
  <w:style w:type="character" w:customStyle="1" w:styleId="citation-324">
    <w:name w:val="citation-324"/>
    <w:basedOn w:val="Policepardfaut"/>
    <w:rsid w:val="00DF5362"/>
  </w:style>
  <w:style w:type="character" w:customStyle="1" w:styleId="citation-323">
    <w:name w:val="citation-323"/>
    <w:basedOn w:val="Policepardfaut"/>
    <w:rsid w:val="00DF5362"/>
  </w:style>
  <w:style w:type="character" w:customStyle="1" w:styleId="citation-322">
    <w:name w:val="citation-322"/>
    <w:basedOn w:val="Policepardfaut"/>
    <w:rsid w:val="00DF5362"/>
  </w:style>
  <w:style w:type="character" w:customStyle="1" w:styleId="citation-321">
    <w:name w:val="citation-321"/>
    <w:basedOn w:val="Policepardfaut"/>
    <w:rsid w:val="00DF5362"/>
  </w:style>
  <w:style w:type="character" w:customStyle="1" w:styleId="citation-320">
    <w:name w:val="citation-320"/>
    <w:basedOn w:val="Policepardfaut"/>
    <w:rsid w:val="00DF5362"/>
  </w:style>
  <w:style w:type="character" w:customStyle="1" w:styleId="citation-319">
    <w:name w:val="citation-319"/>
    <w:basedOn w:val="Policepardfaut"/>
    <w:rsid w:val="00DF5362"/>
  </w:style>
  <w:style w:type="character" w:customStyle="1" w:styleId="citation-318">
    <w:name w:val="citation-318"/>
    <w:basedOn w:val="Policepardfaut"/>
    <w:rsid w:val="00DF5362"/>
  </w:style>
  <w:style w:type="character" w:customStyle="1" w:styleId="citation-317">
    <w:name w:val="citation-317"/>
    <w:basedOn w:val="Policepardfaut"/>
    <w:rsid w:val="00DF5362"/>
  </w:style>
  <w:style w:type="character" w:customStyle="1" w:styleId="citation-316">
    <w:name w:val="citation-316"/>
    <w:basedOn w:val="Policepardfaut"/>
    <w:rsid w:val="00DF5362"/>
  </w:style>
  <w:style w:type="character" w:customStyle="1" w:styleId="citation-315">
    <w:name w:val="citation-315"/>
    <w:basedOn w:val="Policepardfaut"/>
    <w:rsid w:val="00DF5362"/>
  </w:style>
  <w:style w:type="character" w:customStyle="1" w:styleId="citation-314">
    <w:name w:val="citation-314"/>
    <w:basedOn w:val="Policepardfaut"/>
    <w:rsid w:val="00DF5362"/>
  </w:style>
  <w:style w:type="character" w:customStyle="1" w:styleId="citation-313">
    <w:name w:val="citation-313"/>
    <w:basedOn w:val="Policepardfaut"/>
    <w:rsid w:val="00DF5362"/>
  </w:style>
  <w:style w:type="character" w:customStyle="1" w:styleId="citation-312">
    <w:name w:val="citation-312"/>
    <w:basedOn w:val="Policepardfaut"/>
    <w:rsid w:val="00DF5362"/>
  </w:style>
  <w:style w:type="character" w:customStyle="1" w:styleId="citation-311">
    <w:name w:val="citation-311"/>
    <w:basedOn w:val="Policepardfaut"/>
    <w:rsid w:val="00DF5362"/>
  </w:style>
  <w:style w:type="character" w:customStyle="1" w:styleId="citation-310">
    <w:name w:val="citation-310"/>
    <w:basedOn w:val="Policepardfaut"/>
    <w:rsid w:val="00DF5362"/>
  </w:style>
  <w:style w:type="character" w:customStyle="1" w:styleId="citation-309">
    <w:name w:val="citation-309"/>
    <w:basedOn w:val="Policepardfaut"/>
    <w:rsid w:val="00DF5362"/>
  </w:style>
  <w:style w:type="character" w:customStyle="1" w:styleId="citation-308">
    <w:name w:val="citation-308"/>
    <w:basedOn w:val="Policepardfaut"/>
    <w:rsid w:val="00DF5362"/>
  </w:style>
  <w:style w:type="character" w:customStyle="1" w:styleId="citation-307">
    <w:name w:val="citation-307"/>
    <w:basedOn w:val="Policepardfaut"/>
    <w:rsid w:val="00DF5362"/>
  </w:style>
  <w:style w:type="character" w:customStyle="1" w:styleId="citation-306">
    <w:name w:val="citation-306"/>
    <w:basedOn w:val="Policepardfaut"/>
    <w:rsid w:val="00DF5362"/>
  </w:style>
  <w:style w:type="character" w:customStyle="1" w:styleId="citation-305">
    <w:name w:val="citation-305"/>
    <w:basedOn w:val="Policepardfaut"/>
    <w:rsid w:val="00DF5362"/>
  </w:style>
  <w:style w:type="character" w:customStyle="1" w:styleId="citation-304">
    <w:name w:val="citation-304"/>
    <w:basedOn w:val="Policepardfaut"/>
    <w:rsid w:val="00DF5362"/>
  </w:style>
  <w:style w:type="character" w:customStyle="1" w:styleId="citation-303">
    <w:name w:val="citation-303"/>
    <w:basedOn w:val="Policepardfaut"/>
    <w:rsid w:val="00DF5362"/>
  </w:style>
  <w:style w:type="character" w:customStyle="1" w:styleId="citation-302">
    <w:name w:val="citation-302"/>
    <w:basedOn w:val="Policepardfaut"/>
    <w:rsid w:val="00DF5362"/>
  </w:style>
  <w:style w:type="character" w:customStyle="1" w:styleId="citation-301">
    <w:name w:val="citation-301"/>
    <w:basedOn w:val="Policepardfaut"/>
    <w:rsid w:val="00DF5362"/>
  </w:style>
  <w:style w:type="character" w:customStyle="1" w:styleId="citation-300">
    <w:name w:val="citation-300"/>
    <w:basedOn w:val="Policepardfaut"/>
    <w:rsid w:val="00DF5362"/>
  </w:style>
  <w:style w:type="character" w:customStyle="1" w:styleId="citation-299">
    <w:name w:val="citation-299"/>
    <w:basedOn w:val="Policepardfaut"/>
    <w:rsid w:val="00DF5362"/>
  </w:style>
  <w:style w:type="character" w:customStyle="1" w:styleId="citation-298">
    <w:name w:val="citation-298"/>
    <w:basedOn w:val="Policepardfaut"/>
    <w:rsid w:val="00DF5362"/>
  </w:style>
  <w:style w:type="character" w:customStyle="1" w:styleId="citation-297">
    <w:name w:val="citation-297"/>
    <w:basedOn w:val="Policepardfaut"/>
    <w:rsid w:val="00DF5362"/>
  </w:style>
  <w:style w:type="character" w:customStyle="1" w:styleId="citation-296">
    <w:name w:val="citation-296"/>
    <w:basedOn w:val="Policepardfaut"/>
    <w:rsid w:val="00DF5362"/>
  </w:style>
  <w:style w:type="character" w:customStyle="1" w:styleId="citation-295">
    <w:name w:val="citation-295"/>
    <w:basedOn w:val="Policepardfaut"/>
    <w:rsid w:val="00DF5362"/>
  </w:style>
  <w:style w:type="character" w:customStyle="1" w:styleId="citation-294">
    <w:name w:val="citation-294"/>
    <w:basedOn w:val="Policepardfaut"/>
    <w:rsid w:val="00DF5362"/>
  </w:style>
  <w:style w:type="character" w:customStyle="1" w:styleId="citation-293">
    <w:name w:val="citation-293"/>
    <w:basedOn w:val="Policepardfaut"/>
    <w:rsid w:val="00DF5362"/>
  </w:style>
  <w:style w:type="character" w:customStyle="1" w:styleId="citation-292">
    <w:name w:val="citation-292"/>
    <w:basedOn w:val="Policepardfaut"/>
    <w:rsid w:val="00DF5362"/>
  </w:style>
  <w:style w:type="character" w:customStyle="1" w:styleId="citation-291">
    <w:name w:val="citation-291"/>
    <w:basedOn w:val="Policepardfaut"/>
    <w:rsid w:val="00DF5362"/>
  </w:style>
  <w:style w:type="character" w:customStyle="1" w:styleId="citation-290">
    <w:name w:val="citation-290"/>
    <w:basedOn w:val="Policepardfaut"/>
    <w:rsid w:val="00DF5362"/>
  </w:style>
  <w:style w:type="character" w:customStyle="1" w:styleId="citation-289">
    <w:name w:val="citation-289"/>
    <w:basedOn w:val="Policepardfaut"/>
    <w:rsid w:val="00DF5362"/>
  </w:style>
  <w:style w:type="character" w:customStyle="1" w:styleId="citation-288">
    <w:name w:val="citation-288"/>
    <w:basedOn w:val="Policepardfaut"/>
    <w:rsid w:val="00DF5362"/>
  </w:style>
  <w:style w:type="character" w:customStyle="1" w:styleId="citation-287">
    <w:name w:val="citation-287"/>
    <w:basedOn w:val="Policepardfaut"/>
    <w:rsid w:val="00DF5362"/>
  </w:style>
  <w:style w:type="character" w:customStyle="1" w:styleId="citation-286">
    <w:name w:val="citation-286"/>
    <w:basedOn w:val="Policepardfaut"/>
    <w:rsid w:val="00DF5362"/>
  </w:style>
  <w:style w:type="character" w:customStyle="1" w:styleId="citation-285">
    <w:name w:val="citation-285"/>
    <w:basedOn w:val="Policepardfaut"/>
    <w:rsid w:val="00DF5362"/>
  </w:style>
  <w:style w:type="character" w:customStyle="1" w:styleId="citation-284">
    <w:name w:val="citation-284"/>
    <w:basedOn w:val="Policepardfaut"/>
    <w:rsid w:val="00DF5362"/>
  </w:style>
  <w:style w:type="character" w:customStyle="1" w:styleId="citation-283">
    <w:name w:val="citation-283"/>
    <w:basedOn w:val="Policepardfaut"/>
    <w:rsid w:val="00DF5362"/>
  </w:style>
  <w:style w:type="character" w:customStyle="1" w:styleId="citation-282">
    <w:name w:val="citation-282"/>
    <w:basedOn w:val="Policepardfaut"/>
    <w:rsid w:val="00DF5362"/>
  </w:style>
  <w:style w:type="character" w:customStyle="1" w:styleId="citation-281">
    <w:name w:val="citation-281"/>
    <w:basedOn w:val="Policepardfaut"/>
    <w:rsid w:val="00DF5362"/>
  </w:style>
  <w:style w:type="character" w:customStyle="1" w:styleId="citation-280">
    <w:name w:val="citation-280"/>
    <w:basedOn w:val="Policepardfaut"/>
    <w:rsid w:val="00DF5362"/>
  </w:style>
  <w:style w:type="character" w:customStyle="1" w:styleId="citation-279">
    <w:name w:val="citation-279"/>
    <w:basedOn w:val="Policepardfaut"/>
    <w:rsid w:val="00DF5362"/>
  </w:style>
  <w:style w:type="character" w:customStyle="1" w:styleId="citation-278">
    <w:name w:val="citation-278"/>
    <w:basedOn w:val="Policepardfaut"/>
    <w:rsid w:val="00DF5362"/>
  </w:style>
  <w:style w:type="character" w:customStyle="1" w:styleId="citation-277">
    <w:name w:val="citation-277"/>
    <w:basedOn w:val="Policepardfaut"/>
    <w:rsid w:val="00DF5362"/>
  </w:style>
  <w:style w:type="character" w:customStyle="1" w:styleId="citation-276">
    <w:name w:val="citation-276"/>
    <w:basedOn w:val="Policepardfaut"/>
    <w:rsid w:val="00DF5362"/>
  </w:style>
  <w:style w:type="character" w:customStyle="1" w:styleId="citation-275">
    <w:name w:val="citation-275"/>
    <w:basedOn w:val="Policepardfaut"/>
    <w:rsid w:val="00DF5362"/>
  </w:style>
  <w:style w:type="character" w:customStyle="1" w:styleId="citation-274">
    <w:name w:val="citation-274"/>
    <w:basedOn w:val="Policepardfaut"/>
    <w:rsid w:val="00DF5362"/>
  </w:style>
  <w:style w:type="character" w:customStyle="1" w:styleId="citation-273">
    <w:name w:val="citation-273"/>
    <w:basedOn w:val="Policepardfaut"/>
    <w:rsid w:val="00DF5362"/>
  </w:style>
  <w:style w:type="character" w:customStyle="1" w:styleId="citation-272">
    <w:name w:val="citation-272"/>
    <w:basedOn w:val="Policepardfaut"/>
    <w:rsid w:val="00DF5362"/>
  </w:style>
  <w:style w:type="character" w:customStyle="1" w:styleId="citation-271">
    <w:name w:val="citation-271"/>
    <w:basedOn w:val="Policepardfaut"/>
    <w:rsid w:val="00DF5362"/>
  </w:style>
  <w:style w:type="character" w:customStyle="1" w:styleId="citation-270">
    <w:name w:val="citation-270"/>
    <w:basedOn w:val="Policepardfaut"/>
    <w:rsid w:val="00DF5362"/>
  </w:style>
  <w:style w:type="character" w:customStyle="1" w:styleId="citation-269">
    <w:name w:val="citation-269"/>
    <w:basedOn w:val="Policepardfaut"/>
    <w:rsid w:val="00DF5362"/>
  </w:style>
  <w:style w:type="character" w:customStyle="1" w:styleId="citation-268">
    <w:name w:val="citation-268"/>
    <w:basedOn w:val="Policepardfaut"/>
    <w:rsid w:val="00DF5362"/>
  </w:style>
  <w:style w:type="character" w:customStyle="1" w:styleId="citation-267">
    <w:name w:val="citation-267"/>
    <w:basedOn w:val="Policepardfaut"/>
    <w:rsid w:val="00DF5362"/>
  </w:style>
  <w:style w:type="character" w:customStyle="1" w:styleId="citation-266">
    <w:name w:val="citation-266"/>
    <w:basedOn w:val="Policepardfaut"/>
    <w:rsid w:val="00DF5362"/>
  </w:style>
  <w:style w:type="character" w:customStyle="1" w:styleId="citation-568">
    <w:name w:val="citation-568"/>
    <w:basedOn w:val="Policepardfaut"/>
    <w:rsid w:val="00A545B0"/>
  </w:style>
  <w:style w:type="character" w:customStyle="1" w:styleId="citation-567">
    <w:name w:val="citation-567"/>
    <w:basedOn w:val="Policepardfaut"/>
    <w:rsid w:val="00A545B0"/>
  </w:style>
  <w:style w:type="character" w:customStyle="1" w:styleId="citation-566">
    <w:name w:val="citation-566"/>
    <w:basedOn w:val="Policepardfaut"/>
    <w:rsid w:val="00A545B0"/>
  </w:style>
  <w:style w:type="character" w:customStyle="1" w:styleId="citation-565">
    <w:name w:val="citation-565"/>
    <w:basedOn w:val="Policepardfaut"/>
    <w:rsid w:val="00A545B0"/>
  </w:style>
  <w:style w:type="character" w:customStyle="1" w:styleId="citation-564">
    <w:name w:val="citation-564"/>
    <w:basedOn w:val="Policepardfaut"/>
    <w:rsid w:val="00A545B0"/>
  </w:style>
  <w:style w:type="character" w:customStyle="1" w:styleId="citation-563">
    <w:name w:val="citation-563"/>
    <w:basedOn w:val="Policepardfaut"/>
    <w:rsid w:val="00A545B0"/>
  </w:style>
  <w:style w:type="character" w:customStyle="1" w:styleId="citation-562">
    <w:name w:val="citation-562"/>
    <w:basedOn w:val="Policepardfaut"/>
    <w:rsid w:val="00A545B0"/>
  </w:style>
  <w:style w:type="character" w:customStyle="1" w:styleId="citation-561">
    <w:name w:val="citation-561"/>
    <w:basedOn w:val="Policepardfaut"/>
    <w:rsid w:val="00A545B0"/>
  </w:style>
  <w:style w:type="character" w:customStyle="1" w:styleId="citation-560">
    <w:name w:val="citation-560"/>
    <w:basedOn w:val="Policepardfaut"/>
    <w:rsid w:val="00A545B0"/>
  </w:style>
  <w:style w:type="character" w:customStyle="1" w:styleId="citation-559">
    <w:name w:val="citation-559"/>
    <w:basedOn w:val="Policepardfaut"/>
    <w:rsid w:val="00A545B0"/>
  </w:style>
  <w:style w:type="character" w:customStyle="1" w:styleId="citation-558">
    <w:name w:val="citation-558"/>
    <w:basedOn w:val="Policepardfaut"/>
    <w:rsid w:val="00A545B0"/>
  </w:style>
  <w:style w:type="character" w:customStyle="1" w:styleId="citation-557">
    <w:name w:val="citation-557"/>
    <w:basedOn w:val="Policepardfaut"/>
    <w:rsid w:val="00A545B0"/>
  </w:style>
  <w:style w:type="character" w:customStyle="1" w:styleId="citation-556">
    <w:name w:val="citation-556"/>
    <w:basedOn w:val="Policepardfaut"/>
    <w:rsid w:val="00A545B0"/>
  </w:style>
  <w:style w:type="character" w:customStyle="1" w:styleId="citation-555">
    <w:name w:val="citation-555"/>
    <w:basedOn w:val="Policepardfaut"/>
    <w:rsid w:val="00A545B0"/>
  </w:style>
  <w:style w:type="character" w:customStyle="1" w:styleId="citation-554">
    <w:name w:val="citation-554"/>
    <w:basedOn w:val="Policepardfaut"/>
    <w:rsid w:val="00A545B0"/>
  </w:style>
  <w:style w:type="character" w:customStyle="1" w:styleId="citation-553">
    <w:name w:val="citation-553"/>
    <w:basedOn w:val="Policepardfaut"/>
    <w:rsid w:val="00A545B0"/>
  </w:style>
  <w:style w:type="character" w:customStyle="1" w:styleId="citation-552">
    <w:name w:val="citation-552"/>
    <w:basedOn w:val="Policepardfaut"/>
    <w:rsid w:val="00A545B0"/>
  </w:style>
  <w:style w:type="character" w:customStyle="1" w:styleId="citation-551">
    <w:name w:val="citation-551"/>
    <w:basedOn w:val="Policepardfaut"/>
    <w:rsid w:val="00A545B0"/>
  </w:style>
  <w:style w:type="character" w:customStyle="1" w:styleId="citation-550">
    <w:name w:val="citation-550"/>
    <w:basedOn w:val="Policepardfaut"/>
    <w:rsid w:val="00A545B0"/>
  </w:style>
  <w:style w:type="character" w:customStyle="1" w:styleId="citation-549">
    <w:name w:val="citation-549"/>
    <w:basedOn w:val="Policepardfaut"/>
    <w:rsid w:val="00A545B0"/>
  </w:style>
  <w:style w:type="character" w:customStyle="1" w:styleId="citation-548">
    <w:name w:val="citation-548"/>
    <w:basedOn w:val="Policepardfaut"/>
    <w:rsid w:val="00A545B0"/>
  </w:style>
  <w:style w:type="character" w:customStyle="1" w:styleId="citation-547">
    <w:name w:val="citation-547"/>
    <w:basedOn w:val="Policepardfaut"/>
    <w:rsid w:val="00A545B0"/>
  </w:style>
  <w:style w:type="character" w:customStyle="1" w:styleId="citation-546">
    <w:name w:val="citation-546"/>
    <w:basedOn w:val="Policepardfaut"/>
    <w:rsid w:val="00A545B0"/>
  </w:style>
  <w:style w:type="character" w:customStyle="1" w:styleId="citation-545">
    <w:name w:val="citation-545"/>
    <w:basedOn w:val="Policepardfaut"/>
    <w:rsid w:val="00A545B0"/>
  </w:style>
  <w:style w:type="character" w:customStyle="1" w:styleId="citation-544">
    <w:name w:val="citation-544"/>
    <w:basedOn w:val="Policepardfaut"/>
    <w:rsid w:val="00A545B0"/>
  </w:style>
  <w:style w:type="character" w:customStyle="1" w:styleId="citation-543">
    <w:name w:val="citation-543"/>
    <w:basedOn w:val="Policepardfaut"/>
    <w:rsid w:val="00A545B0"/>
  </w:style>
  <w:style w:type="character" w:customStyle="1" w:styleId="citation-542">
    <w:name w:val="citation-542"/>
    <w:basedOn w:val="Policepardfaut"/>
    <w:rsid w:val="00A545B0"/>
  </w:style>
  <w:style w:type="character" w:customStyle="1" w:styleId="citation-541">
    <w:name w:val="citation-541"/>
    <w:basedOn w:val="Policepardfaut"/>
    <w:rsid w:val="00A545B0"/>
  </w:style>
  <w:style w:type="character" w:customStyle="1" w:styleId="citation-540">
    <w:name w:val="citation-540"/>
    <w:basedOn w:val="Policepardfaut"/>
    <w:rsid w:val="00A545B0"/>
  </w:style>
  <w:style w:type="character" w:customStyle="1" w:styleId="citation-539">
    <w:name w:val="citation-539"/>
    <w:basedOn w:val="Policepardfaut"/>
    <w:rsid w:val="00A545B0"/>
  </w:style>
  <w:style w:type="character" w:customStyle="1" w:styleId="citation-538">
    <w:name w:val="citation-538"/>
    <w:basedOn w:val="Policepardfaut"/>
    <w:rsid w:val="00A545B0"/>
  </w:style>
  <w:style w:type="character" w:customStyle="1" w:styleId="citation-537">
    <w:name w:val="citation-537"/>
    <w:basedOn w:val="Policepardfaut"/>
    <w:rsid w:val="00A545B0"/>
  </w:style>
  <w:style w:type="character" w:customStyle="1" w:styleId="citation-536">
    <w:name w:val="citation-536"/>
    <w:basedOn w:val="Policepardfaut"/>
    <w:rsid w:val="00A545B0"/>
  </w:style>
  <w:style w:type="character" w:customStyle="1" w:styleId="citation-535">
    <w:name w:val="citation-535"/>
    <w:basedOn w:val="Policepardfaut"/>
    <w:rsid w:val="00A545B0"/>
  </w:style>
  <w:style w:type="character" w:customStyle="1" w:styleId="citation-534">
    <w:name w:val="citation-534"/>
    <w:basedOn w:val="Policepardfaut"/>
    <w:rsid w:val="00A545B0"/>
  </w:style>
  <w:style w:type="character" w:customStyle="1" w:styleId="citation-533">
    <w:name w:val="citation-533"/>
    <w:basedOn w:val="Policepardfaut"/>
    <w:rsid w:val="00A545B0"/>
  </w:style>
  <w:style w:type="character" w:customStyle="1" w:styleId="citation-532">
    <w:name w:val="citation-532"/>
    <w:basedOn w:val="Policepardfaut"/>
    <w:rsid w:val="00A545B0"/>
  </w:style>
  <w:style w:type="character" w:customStyle="1" w:styleId="citation-531">
    <w:name w:val="citation-531"/>
    <w:basedOn w:val="Policepardfaut"/>
    <w:rsid w:val="00A545B0"/>
  </w:style>
  <w:style w:type="character" w:customStyle="1" w:styleId="citation-530">
    <w:name w:val="citation-530"/>
    <w:basedOn w:val="Policepardfaut"/>
    <w:rsid w:val="00A545B0"/>
  </w:style>
  <w:style w:type="character" w:customStyle="1" w:styleId="citation-529">
    <w:name w:val="citation-529"/>
    <w:basedOn w:val="Policepardfaut"/>
    <w:rsid w:val="00A545B0"/>
  </w:style>
  <w:style w:type="character" w:customStyle="1" w:styleId="citation-528">
    <w:name w:val="citation-528"/>
    <w:basedOn w:val="Policepardfaut"/>
    <w:rsid w:val="00A545B0"/>
  </w:style>
  <w:style w:type="character" w:customStyle="1" w:styleId="citation-527">
    <w:name w:val="citation-527"/>
    <w:basedOn w:val="Policepardfaut"/>
    <w:rsid w:val="00A545B0"/>
  </w:style>
  <w:style w:type="character" w:customStyle="1" w:styleId="citation-526">
    <w:name w:val="citation-526"/>
    <w:basedOn w:val="Policepardfaut"/>
    <w:rsid w:val="00A545B0"/>
  </w:style>
  <w:style w:type="character" w:customStyle="1" w:styleId="citation-525">
    <w:name w:val="citation-525"/>
    <w:basedOn w:val="Policepardfaut"/>
    <w:rsid w:val="00A545B0"/>
  </w:style>
  <w:style w:type="character" w:customStyle="1" w:styleId="citation-524">
    <w:name w:val="citation-524"/>
    <w:basedOn w:val="Policepardfaut"/>
    <w:rsid w:val="00A545B0"/>
  </w:style>
  <w:style w:type="character" w:customStyle="1" w:styleId="citation-523">
    <w:name w:val="citation-523"/>
    <w:basedOn w:val="Policepardfaut"/>
    <w:rsid w:val="00A545B0"/>
  </w:style>
  <w:style w:type="character" w:customStyle="1" w:styleId="citation-522">
    <w:name w:val="citation-522"/>
    <w:basedOn w:val="Policepardfaut"/>
    <w:rsid w:val="00A545B0"/>
  </w:style>
  <w:style w:type="character" w:customStyle="1" w:styleId="citation-521">
    <w:name w:val="citation-521"/>
    <w:basedOn w:val="Policepardfaut"/>
    <w:rsid w:val="00A545B0"/>
  </w:style>
  <w:style w:type="character" w:customStyle="1" w:styleId="citation-520">
    <w:name w:val="citation-520"/>
    <w:basedOn w:val="Policepardfaut"/>
    <w:rsid w:val="00A545B0"/>
  </w:style>
  <w:style w:type="character" w:customStyle="1" w:styleId="citation-519">
    <w:name w:val="citation-519"/>
    <w:basedOn w:val="Policepardfaut"/>
    <w:rsid w:val="00A545B0"/>
  </w:style>
  <w:style w:type="character" w:customStyle="1" w:styleId="citation-518">
    <w:name w:val="citation-518"/>
    <w:basedOn w:val="Policepardfaut"/>
    <w:rsid w:val="00A545B0"/>
  </w:style>
  <w:style w:type="character" w:customStyle="1" w:styleId="citation-517">
    <w:name w:val="citation-517"/>
    <w:basedOn w:val="Policepardfaut"/>
    <w:rsid w:val="00A545B0"/>
  </w:style>
  <w:style w:type="character" w:customStyle="1" w:styleId="citation-516">
    <w:name w:val="citation-516"/>
    <w:basedOn w:val="Policepardfaut"/>
    <w:rsid w:val="00A545B0"/>
  </w:style>
  <w:style w:type="character" w:customStyle="1" w:styleId="citation-515">
    <w:name w:val="citation-515"/>
    <w:basedOn w:val="Policepardfaut"/>
    <w:rsid w:val="00A545B0"/>
  </w:style>
  <w:style w:type="character" w:customStyle="1" w:styleId="citation-514">
    <w:name w:val="citation-514"/>
    <w:basedOn w:val="Policepardfaut"/>
    <w:rsid w:val="00A545B0"/>
  </w:style>
  <w:style w:type="character" w:customStyle="1" w:styleId="citation-513">
    <w:name w:val="citation-513"/>
    <w:basedOn w:val="Policepardfaut"/>
    <w:rsid w:val="00A545B0"/>
  </w:style>
  <w:style w:type="character" w:customStyle="1" w:styleId="citation-512">
    <w:name w:val="citation-512"/>
    <w:basedOn w:val="Policepardfaut"/>
    <w:rsid w:val="00A545B0"/>
  </w:style>
  <w:style w:type="character" w:customStyle="1" w:styleId="citation-511">
    <w:name w:val="citation-511"/>
    <w:basedOn w:val="Policepardfaut"/>
    <w:rsid w:val="00A545B0"/>
  </w:style>
  <w:style w:type="character" w:customStyle="1" w:styleId="citation-510">
    <w:name w:val="citation-510"/>
    <w:basedOn w:val="Policepardfaut"/>
    <w:rsid w:val="00A545B0"/>
  </w:style>
  <w:style w:type="character" w:customStyle="1" w:styleId="citation-509">
    <w:name w:val="citation-509"/>
    <w:basedOn w:val="Policepardfaut"/>
    <w:rsid w:val="00A545B0"/>
  </w:style>
  <w:style w:type="character" w:customStyle="1" w:styleId="citation-508">
    <w:name w:val="citation-508"/>
    <w:basedOn w:val="Policepardfaut"/>
    <w:rsid w:val="00A545B0"/>
  </w:style>
  <w:style w:type="character" w:customStyle="1" w:styleId="citation-507">
    <w:name w:val="citation-507"/>
    <w:basedOn w:val="Policepardfaut"/>
    <w:rsid w:val="00A545B0"/>
  </w:style>
  <w:style w:type="character" w:customStyle="1" w:styleId="citation-506">
    <w:name w:val="citation-506"/>
    <w:basedOn w:val="Policepardfaut"/>
    <w:rsid w:val="00A545B0"/>
  </w:style>
  <w:style w:type="character" w:customStyle="1" w:styleId="citation-505">
    <w:name w:val="citation-505"/>
    <w:basedOn w:val="Policepardfaut"/>
    <w:rsid w:val="00A545B0"/>
  </w:style>
  <w:style w:type="character" w:customStyle="1" w:styleId="citation-504">
    <w:name w:val="citation-504"/>
    <w:basedOn w:val="Policepardfaut"/>
    <w:rsid w:val="00A545B0"/>
  </w:style>
  <w:style w:type="character" w:customStyle="1" w:styleId="citation-503">
    <w:name w:val="citation-503"/>
    <w:basedOn w:val="Policepardfaut"/>
    <w:rsid w:val="00A545B0"/>
  </w:style>
  <w:style w:type="character" w:customStyle="1" w:styleId="citation-502">
    <w:name w:val="citation-502"/>
    <w:basedOn w:val="Policepardfaut"/>
    <w:rsid w:val="00A545B0"/>
  </w:style>
  <w:style w:type="character" w:customStyle="1" w:styleId="citation-501">
    <w:name w:val="citation-501"/>
    <w:basedOn w:val="Policepardfaut"/>
    <w:rsid w:val="00A545B0"/>
  </w:style>
  <w:style w:type="character" w:customStyle="1" w:styleId="citation-500">
    <w:name w:val="citation-500"/>
    <w:basedOn w:val="Policepardfaut"/>
    <w:rsid w:val="00A545B0"/>
  </w:style>
  <w:style w:type="character" w:customStyle="1" w:styleId="citation-499">
    <w:name w:val="citation-499"/>
    <w:basedOn w:val="Policepardfaut"/>
    <w:rsid w:val="00A545B0"/>
  </w:style>
  <w:style w:type="character" w:customStyle="1" w:styleId="citation-498">
    <w:name w:val="citation-498"/>
    <w:basedOn w:val="Policepardfaut"/>
    <w:rsid w:val="00A545B0"/>
  </w:style>
  <w:style w:type="character" w:customStyle="1" w:styleId="citation-497">
    <w:name w:val="citation-497"/>
    <w:basedOn w:val="Policepardfaut"/>
    <w:rsid w:val="00A545B0"/>
  </w:style>
  <w:style w:type="character" w:customStyle="1" w:styleId="citation-496">
    <w:name w:val="citation-496"/>
    <w:basedOn w:val="Policepardfaut"/>
    <w:rsid w:val="00A545B0"/>
  </w:style>
  <w:style w:type="character" w:customStyle="1" w:styleId="citation-495">
    <w:name w:val="citation-495"/>
    <w:basedOn w:val="Policepardfaut"/>
    <w:rsid w:val="00A545B0"/>
  </w:style>
  <w:style w:type="character" w:customStyle="1" w:styleId="citation-494">
    <w:name w:val="citation-494"/>
    <w:basedOn w:val="Policepardfaut"/>
    <w:rsid w:val="00A545B0"/>
  </w:style>
  <w:style w:type="character" w:customStyle="1" w:styleId="citation-493">
    <w:name w:val="citation-493"/>
    <w:basedOn w:val="Policepardfaut"/>
    <w:rsid w:val="00A545B0"/>
  </w:style>
  <w:style w:type="character" w:customStyle="1" w:styleId="citation-492">
    <w:name w:val="citation-492"/>
    <w:basedOn w:val="Policepardfaut"/>
    <w:rsid w:val="00A545B0"/>
  </w:style>
  <w:style w:type="character" w:customStyle="1" w:styleId="citation-491">
    <w:name w:val="citation-491"/>
    <w:basedOn w:val="Policepardfaut"/>
    <w:rsid w:val="00A545B0"/>
  </w:style>
  <w:style w:type="character" w:customStyle="1" w:styleId="citation-490">
    <w:name w:val="citation-490"/>
    <w:basedOn w:val="Policepardfaut"/>
    <w:rsid w:val="00A545B0"/>
  </w:style>
  <w:style w:type="character" w:customStyle="1" w:styleId="citation-489">
    <w:name w:val="citation-489"/>
    <w:basedOn w:val="Policepardfaut"/>
    <w:rsid w:val="00A545B0"/>
  </w:style>
  <w:style w:type="character" w:customStyle="1" w:styleId="citation-488">
    <w:name w:val="citation-488"/>
    <w:basedOn w:val="Policepardfaut"/>
    <w:rsid w:val="00A545B0"/>
  </w:style>
  <w:style w:type="character" w:customStyle="1" w:styleId="citation-487">
    <w:name w:val="citation-487"/>
    <w:basedOn w:val="Policepardfaut"/>
    <w:rsid w:val="00A545B0"/>
  </w:style>
  <w:style w:type="character" w:customStyle="1" w:styleId="citation-744">
    <w:name w:val="citation-744"/>
    <w:basedOn w:val="Policepardfaut"/>
    <w:rsid w:val="00A545B0"/>
  </w:style>
  <w:style w:type="character" w:customStyle="1" w:styleId="citation-743">
    <w:name w:val="citation-743"/>
    <w:basedOn w:val="Policepardfaut"/>
    <w:rsid w:val="00A545B0"/>
  </w:style>
  <w:style w:type="character" w:customStyle="1" w:styleId="citation-742">
    <w:name w:val="citation-742"/>
    <w:basedOn w:val="Policepardfaut"/>
    <w:rsid w:val="00A545B0"/>
  </w:style>
  <w:style w:type="character" w:customStyle="1" w:styleId="citation-741">
    <w:name w:val="citation-741"/>
    <w:basedOn w:val="Policepardfaut"/>
    <w:rsid w:val="00A545B0"/>
  </w:style>
  <w:style w:type="character" w:customStyle="1" w:styleId="citation-740">
    <w:name w:val="citation-740"/>
    <w:basedOn w:val="Policepardfaut"/>
    <w:rsid w:val="00A545B0"/>
  </w:style>
  <w:style w:type="character" w:customStyle="1" w:styleId="citation-739">
    <w:name w:val="citation-739"/>
    <w:basedOn w:val="Policepardfaut"/>
    <w:rsid w:val="00A545B0"/>
  </w:style>
  <w:style w:type="character" w:customStyle="1" w:styleId="citation-738">
    <w:name w:val="citation-738"/>
    <w:basedOn w:val="Policepardfaut"/>
    <w:rsid w:val="00A545B0"/>
  </w:style>
  <w:style w:type="character" w:customStyle="1" w:styleId="citation-737">
    <w:name w:val="citation-737"/>
    <w:basedOn w:val="Policepardfaut"/>
    <w:rsid w:val="00A545B0"/>
  </w:style>
  <w:style w:type="character" w:customStyle="1" w:styleId="citation-736">
    <w:name w:val="citation-736"/>
    <w:basedOn w:val="Policepardfaut"/>
    <w:rsid w:val="00A545B0"/>
  </w:style>
  <w:style w:type="character" w:customStyle="1" w:styleId="citation-735">
    <w:name w:val="citation-735"/>
    <w:basedOn w:val="Policepardfaut"/>
    <w:rsid w:val="00A545B0"/>
  </w:style>
  <w:style w:type="character" w:customStyle="1" w:styleId="citation-734">
    <w:name w:val="citation-734"/>
    <w:basedOn w:val="Policepardfaut"/>
    <w:rsid w:val="00A545B0"/>
  </w:style>
  <w:style w:type="character" w:customStyle="1" w:styleId="citation-733">
    <w:name w:val="citation-733"/>
    <w:basedOn w:val="Policepardfaut"/>
    <w:rsid w:val="00A545B0"/>
  </w:style>
  <w:style w:type="character" w:customStyle="1" w:styleId="citation-732">
    <w:name w:val="citation-732"/>
    <w:basedOn w:val="Policepardfaut"/>
    <w:rsid w:val="00A545B0"/>
  </w:style>
  <w:style w:type="character" w:customStyle="1" w:styleId="citation-731">
    <w:name w:val="citation-731"/>
    <w:basedOn w:val="Policepardfaut"/>
    <w:rsid w:val="00A545B0"/>
  </w:style>
  <w:style w:type="character" w:customStyle="1" w:styleId="citation-730">
    <w:name w:val="citation-730"/>
    <w:basedOn w:val="Policepardfaut"/>
    <w:rsid w:val="00A545B0"/>
  </w:style>
  <w:style w:type="character" w:customStyle="1" w:styleId="citation-729">
    <w:name w:val="citation-729"/>
    <w:basedOn w:val="Policepardfaut"/>
    <w:rsid w:val="00A545B0"/>
  </w:style>
  <w:style w:type="character" w:customStyle="1" w:styleId="citation-728">
    <w:name w:val="citation-728"/>
    <w:basedOn w:val="Policepardfaut"/>
    <w:rsid w:val="00A545B0"/>
  </w:style>
  <w:style w:type="character" w:customStyle="1" w:styleId="citation-727">
    <w:name w:val="citation-727"/>
    <w:basedOn w:val="Policepardfaut"/>
    <w:rsid w:val="00A545B0"/>
  </w:style>
  <w:style w:type="character" w:customStyle="1" w:styleId="citation-726">
    <w:name w:val="citation-726"/>
    <w:basedOn w:val="Policepardfaut"/>
    <w:rsid w:val="00A545B0"/>
  </w:style>
  <w:style w:type="character" w:customStyle="1" w:styleId="citation-725">
    <w:name w:val="citation-725"/>
    <w:basedOn w:val="Policepardfaut"/>
    <w:rsid w:val="00A545B0"/>
  </w:style>
  <w:style w:type="character" w:customStyle="1" w:styleId="citation-998">
    <w:name w:val="citation-998"/>
    <w:basedOn w:val="Policepardfaut"/>
    <w:rsid w:val="008919CE"/>
  </w:style>
  <w:style w:type="character" w:customStyle="1" w:styleId="citation-997">
    <w:name w:val="citation-997"/>
    <w:basedOn w:val="Policepardfaut"/>
    <w:rsid w:val="008919CE"/>
  </w:style>
  <w:style w:type="character" w:customStyle="1" w:styleId="citation-996">
    <w:name w:val="citation-996"/>
    <w:basedOn w:val="Policepardfaut"/>
    <w:rsid w:val="008919CE"/>
  </w:style>
  <w:style w:type="character" w:customStyle="1" w:styleId="citation-995">
    <w:name w:val="citation-995"/>
    <w:basedOn w:val="Policepardfaut"/>
    <w:rsid w:val="008919CE"/>
  </w:style>
  <w:style w:type="character" w:customStyle="1" w:styleId="citation-994">
    <w:name w:val="citation-994"/>
    <w:basedOn w:val="Policepardfaut"/>
    <w:rsid w:val="008919CE"/>
  </w:style>
  <w:style w:type="character" w:customStyle="1" w:styleId="citation-993">
    <w:name w:val="citation-993"/>
    <w:basedOn w:val="Policepardfaut"/>
    <w:rsid w:val="008919CE"/>
  </w:style>
  <w:style w:type="character" w:customStyle="1" w:styleId="citation-992">
    <w:name w:val="citation-992"/>
    <w:basedOn w:val="Policepardfaut"/>
    <w:rsid w:val="008919CE"/>
  </w:style>
  <w:style w:type="character" w:customStyle="1" w:styleId="citation-991">
    <w:name w:val="citation-991"/>
    <w:basedOn w:val="Policepardfaut"/>
    <w:rsid w:val="008919CE"/>
  </w:style>
  <w:style w:type="character" w:customStyle="1" w:styleId="citation-990">
    <w:name w:val="citation-990"/>
    <w:basedOn w:val="Policepardfaut"/>
    <w:rsid w:val="008919CE"/>
  </w:style>
  <w:style w:type="character" w:customStyle="1" w:styleId="citation-989">
    <w:name w:val="citation-989"/>
    <w:basedOn w:val="Policepardfaut"/>
    <w:rsid w:val="008919CE"/>
  </w:style>
  <w:style w:type="character" w:customStyle="1" w:styleId="citation-988">
    <w:name w:val="citation-988"/>
    <w:basedOn w:val="Policepardfaut"/>
    <w:rsid w:val="008919CE"/>
  </w:style>
  <w:style w:type="character" w:customStyle="1" w:styleId="citation-987">
    <w:name w:val="citation-987"/>
    <w:basedOn w:val="Policepardfaut"/>
    <w:rsid w:val="008919CE"/>
  </w:style>
  <w:style w:type="character" w:customStyle="1" w:styleId="citation-986">
    <w:name w:val="citation-986"/>
    <w:basedOn w:val="Policepardfaut"/>
    <w:rsid w:val="008919CE"/>
  </w:style>
  <w:style w:type="character" w:customStyle="1" w:styleId="citation-985">
    <w:name w:val="citation-985"/>
    <w:basedOn w:val="Policepardfaut"/>
    <w:rsid w:val="008919CE"/>
  </w:style>
  <w:style w:type="character" w:customStyle="1" w:styleId="citation-984">
    <w:name w:val="citation-984"/>
    <w:basedOn w:val="Policepardfaut"/>
    <w:rsid w:val="008919CE"/>
  </w:style>
  <w:style w:type="character" w:customStyle="1" w:styleId="citation-983">
    <w:name w:val="citation-983"/>
    <w:basedOn w:val="Policepardfaut"/>
    <w:rsid w:val="008919CE"/>
  </w:style>
  <w:style w:type="character" w:customStyle="1" w:styleId="citation-982">
    <w:name w:val="citation-982"/>
    <w:basedOn w:val="Policepardfaut"/>
    <w:rsid w:val="008919CE"/>
  </w:style>
  <w:style w:type="character" w:customStyle="1" w:styleId="citation-981">
    <w:name w:val="citation-981"/>
    <w:basedOn w:val="Policepardfaut"/>
    <w:rsid w:val="008919CE"/>
  </w:style>
  <w:style w:type="character" w:customStyle="1" w:styleId="citation-980">
    <w:name w:val="citation-980"/>
    <w:basedOn w:val="Policepardfaut"/>
    <w:rsid w:val="008919CE"/>
  </w:style>
  <w:style w:type="character" w:customStyle="1" w:styleId="citation-979">
    <w:name w:val="citation-979"/>
    <w:basedOn w:val="Policepardfaut"/>
    <w:rsid w:val="008919CE"/>
  </w:style>
  <w:style w:type="character" w:customStyle="1" w:styleId="citation-978">
    <w:name w:val="citation-978"/>
    <w:basedOn w:val="Policepardfaut"/>
    <w:rsid w:val="008919CE"/>
  </w:style>
  <w:style w:type="character" w:customStyle="1" w:styleId="citation-977">
    <w:name w:val="citation-977"/>
    <w:basedOn w:val="Policepardfaut"/>
    <w:rsid w:val="008919CE"/>
  </w:style>
  <w:style w:type="character" w:customStyle="1" w:styleId="citation-976">
    <w:name w:val="citation-976"/>
    <w:basedOn w:val="Policepardfaut"/>
    <w:rsid w:val="008919CE"/>
  </w:style>
  <w:style w:type="character" w:customStyle="1" w:styleId="citation-975">
    <w:name w:val="citation-975"/>
    <w:basedOn w:val="Policepardfaut"/>
    <w:rsid w:val="008919CE"/>
  </w:style>
  <w:style w:type="character" w:customStyle="1" w:styleId="citation-974">
    <w:name w:val="citation-974"/>
    <w:basedOn w:val="Policepardfaut"/>
    <w:rsid w:val="008919CE"/>
  </w:style>
  <w:style w:type="character" w:customStyle="1" w:styleId="citation-973">
    <w:name w:val="citation-973"/>
    <w:basedOn w:val="Policepardfaut"/>
    <w:rsid w:val="008919CE"/>
  </w:style>
  <w:style w:type="character" w:customStyle="1" w:styleId="citation-972">
    <w:name w:val="citation-972"/>
    <w:basedOn w:val="Policepardfaut"/>
    <w:rsid w:val="008919CE"/>
  </w:style>
  <w:style w:type="character" w:customStyle="1" w:styleId="citation-971">
    <w:name w:val="citation-971"/>
    <w:basedOn w:val="Policepardfaut"/>
    <w:rsid w:val="008919CE"/>
  </w:style>
  <w:style w:type="character" w:customStyle="1" w:styleId="citation-970">
    <w:name w:val="citation-970"/>
    <w:basedOn w:val="Policepardfaut"/>
    <w:rsid w:val="008919CE"/>
  </w:style>
  <w:style w:type="character" w:customStyle="1" w:styleId="citation-969">
    <w:name w:val="citation-969"/>
    <w:basedOn w:val="Policepardfaut"/>
    <w:rsid w:val="008919CE"/>
  </w:style>
  <w:style w:type="character" w:customStyle="1" w:styleId="citation-968">
    <w:name w:val="citation-968"/>
    <w:basedOn w:val="Policepardfaut"/>
    <w:rsid w:val="008919CE"/>
  </w:style>
  <w:style w:type="character" w:customStyle="1" w:styleId="citation-967">
    <w:name w:val="citation-967"/>
    <w:basedOn w:val="Policepardfaut"/>
    <w:rsid w:val="008919CE"/>
  </w:style>
  <w:style w:type="character" w:customStyle="1" w:styleId="citation-966">
    <w:name w:val="citation-966"/>
    <w:basedOn w:val="Policepardfaut"/>
    <w:rsid w:val="008919CE"/>
  </w:style>
  <w:style w:type="character" w:customStyle="1" w:styleId="citation-965">
    <w:name w:val="citation-965"/>
    <w:basedOn w:val="Policepardfaut"/>
    <w:rsid w:val="008919CE"/>
  </w:style>
  <w:style w:type="character" w:customStyle="1" w:styleId="citation-964">
    <w:name w:val="citation-964"/>
    <w:basedOn w:val="Policepardfaut"/>
    <w:rsid w:val="008919CE"/>
  </w:style>
  <w:style w:type="character" w:customStyle="1" w:styleId="citation-963">
    <w:name w:val="citation-963"/>
    <w:basedOn w:val="Policepardfaut"/>
    <w:rsid w:val="008919CE"/>
  </w:style>
  <w:style w:type="character" w:customStyle="1" w:styleId="citation-962">
    <w:name w:val="citation-962"/>
    <w:basedOn w:val="Policepardfaut"/>
    <w:rsid w:val="008919CE"/>
  </w:style>
  <w:style w:type="character" w:customStyle="1" w:styleId="citation-961">
    <w:name w:val="citation-961"/>
    <w:basedOn w:val="Policepardfaut"/>
    <w:rsid w:val="008919CE"/>
  </w:style>
  <w:style w:type="character" w:customStyle="1" w:styleId="citation-960">
    <w:name w:val="citation-960"/>
    <w:basedOn w:val="Policepardfaut"/>
    <w:rsid w:val="008919CE"/>
  </w:style>
  <w:style w:type="character" w:customStyle="1" w:styleId="citation-959">
    <w:name w:val="citation-959"/>
    <w:basedOn w:val="Policepardfaut"/>
    <w:rsid w:val="008919CE"/>
  </w:style>
  <w:style w:type="character" w:customStyle="1" w:styleId="citation-958">
    <w:name w:val="citation-958"/>
    <w:basedOn w:val="Policepardfaut"/>
    <w:rsid w:val="008919CE"/>
  </w:style>
  <w:style w:type="character" w:customStyle="1" w:styleId="citation-957">
    <w:name w:val="citation-957"/>
    <w:basedOn w:val="Policepardfaut"/>
    <w:rsid w:val="008919CE"/>
  </w:style>
  <w:style w:type="character" w:customStyle="1" w:styleId="citation-956">
    <w:name w:val="citation-956"/>
    <w:basedOn w:val="Policepardfaut"/>
    <w:rsid w:val="008919CE"/>
  </w:style>
  <w:style w:type="character" w:customStyle="1" w:styleId="citation-955">
    <w:name w:val="citation-955"/>
    <w:basedOn w:val="Policepardfaut"/>
    <w:rsid w:val="008919CE"/>
  </w:style>
  <w:style w:type="character" w:customStyle="1" w:styleId="citation-954">
    <w:name w:val="citation-954"/>
    <w:basedOn w:val="Policepardfaut"/>
    <w:rsid w:val="008919CE"/>
  </w:style>
  <w:style w:type="character" w:customStyle="1" w:styleId="citation-953">
    <w:name w:val="citation-953"/>
    <w:basedOn w:val="Policepardfaut"/>
    <w:rsid w:val="008919CE"/>
  </w:style>
  <w:style w:type="character" w:customStyle="1" w:styleId="citation-952">
    <w:name w:val="citation-952"/>
    <w:basedOn w:val="Policepardfaut"/>
    <w:rsid w:val="008919CE"/>
  </w:style>
  <w:style w:type="character" w:customStyle="1" w:styleId="citation-951">
    <w:name w:val="citation-951"/>
    <w:basedOn w:val="Policepardfaut"/>
    <w:rsid w:val="008919CE"/>
  </w:style>
  <w:style w:type="character" w:customStyle="1" w:styleId="citation-950">
    <w:name w:val="citation-950"/>
    <w:basedOn w:val="Policepardfaut"/>
    <w:rsid w:val="008919CE"/>
  </w:style>
  <w:style w:type="character" w:customStyle="1" w:styleId="citation-949">
    <w:name w:val="citation-949"/>
    <w:basedOn w:val="Policepardfaut"/>
    <w:rsid w:val="008919CE"/>
  </w:style>
  <w:style w:type="character" w:customStyle="1" w:styleId="citation-948">
    <w:name w:val="citation-948"/>
    <w:basedOn w:val="Policepardfaut"/>
    <w:rsid w:val="008919CE"/>
  </w:style>
  <w:style w:type="character" w:customStyle="1" w:styleId="citation-947">
    <w:name w:val="citation-947"/>
    <w:basedOn w:val="Policepardfaut"/>
    <w:rsid w:val="008919CE"/>
  </w:style>
  <w:style w:type="character" w:customStyle="1" w:styleId="citation-946">
    <w:name w:val="citation-946"/>
    <w:basedOn w:val="Policepardfaut"/>
    <w:rsid w:val="008919CE"/>
  </w:style>
  <w:style w:type="character" w:customStyle="1" w:styleId="citation-945">
    <w:name w:val="citation-945"/>
    <w:basedOn w:val="Policepardfaut"/>
    <w:rsid w:val="008919CE"/>
  </w:style>
  <w:style w:type="character" w:customStyle="1" w:styleId="citation-944">
    <w:name w:val="citation-944"/>
    <w:basedOn w:val="Policepardfaut"/>
    <w:rsid w:val="008919CE"/>
  </w:style>
  <w:style w:type="character" w:customStyle="1" w:styleId="citation-943">
    <w:name w:val="citation-943"/>
    <w:basedOn w:val="Policepardfaut"/>
    <w:rsid w:val="008919CE"/>
  </w:style>
  <w:style w:type="character" w:customStyle="1" w:styleId="citation-942">
    <w:name w:val="citation-942"/>
    <w:basedOn w:val="Policepardfaut"/>
    <w:rsid w:val="008919CE"/>
  </w:style>
  <w:style w:type="character" w:customStyle="1" w:styleId="citation-941">
    <w:name w:val="citation-941"/>
    <w:basedOn w:val="Policepardfaut"/>
    <w:rsid w:val="008919CE"/>
  </w:style>
  <w:style w:type="character" w:customStyle="1" w:styleId="citation-940">
    <w:name w:val="citation-940"/>
    <w:basedOn w:val="Policepardfaut"/>
    <w:rsid w:val="008919CE"/>
  </w:style>
  <w:style w:type="character" w:customStyle="1" w:styleId="citation-939">
    <w:name w:val="citation-939"/>
    <w:basedOn w:val="Policepardfaut"/>
    <w:rsid w:val="008919CE"/>
  </w:style>
  <w:style w:type="character" w:customStyle="1" w:styleId="citation-938">
    <w:name w:val="citation-938"/>
    <w:basedOn w:val="Policepardfaut"/>
    <w:rsid w:val="008919CE"/>
  </w:style>
  <w:style w:type="character" w:customStyle="1" w:styleId="citation-937">
    <w:name w:val="citation-937"/>
    <w:basedOn w:val="Policepardfaut"/>
    <w:rsid w:val="008919CE"/>
  </w:style>
  <w:style w:type="character" w:customStyle="1" w:styleId="citation-936">
    <w:name w:val="citation-936"/>
    <w:basedOn w:val="Policepardfaut"/>
    <w:rsid w:val="008919CE"/>
  </w:style>
  <w:style w:type="character" w:customStyle="1" w:styleId="citation-935">
    <w:name w:val="citation-935"/>
    <w:basedOn w:val="Policepardfaut"/>
    <w:rsid w:val="008919CE"/>
  </w:style>
  <w:style w:type="character" w:customStyle="1" w:styleId="citation-934">
    <w:name w:val="citation-934"/>
    <w:basedOn w:val="Policepardfaut"/>
    <w:rsid w:val="008919CE"/>
  </w:style>
  <w:style w:type="character" w:customStyle="1" w:styleId="citation-933">
    <w:name w:val="citation-933"/>
    <w:basedOn w:val="Policepardfaut"/>
    <w:rsid w:val="008919CE"/>
  </w:style>
  <w:style w:type="character" w:customStyle="1" w:styleId="citation-1171">
    <w:name w:val="citation-1171"/>
    <w:basedOn w:val="Policepardfaut"/>
    <w:rsid w:val="008549D7"/>
  </w:style>
  <w:style w:type="character" w:customStyle="1" w:styleId="citation-1170">
    <w:name w:val="citation-1170"/>
    <w:basedOn w:val="Policepardfaut"/>
    <w:rsid w:val="008549D7"/>
  </w:style>
  <w:style w:type="character" w:customStyle="1" w:styleId="citation-1169">
    <w:name w:val="citation-1169"/>
    <w:basedOn w:val="Policepardfaut"/>
    <w:rsid w:val="008549D7"/>
  </w:style>
  <w:style w:type="character" w:customStyle="1" w:styleId="citation-1168">
    <w:name w:val="citation-1168"/>
    <w:basedOn w:val="Policepardfaut"/>
    <w:rsid w:val="008549D7"/>
  </w:style>
  <w:style w:type="character" w:customStyle="1" w:styleId="citation-1167">
    <w:name w:val="citation-1167"/>
    <w:basedOn w:val="Policepardfaut"/>
    <w:rsid w:val="008549D7"/>
  </w:style>
  <w:style w:type="character" w:customStyle="1" w:styleId="citation-1166">
    <w:name w:val="citation-1166"/>
    <w:basedOn w:val="Policepardfaut"/>
    <w:rsid w:val="008549D7"/>
  </w:style>
  <w:style w:type="character" w:customStyle="1" w:styleId="citation-1165">
    <w:name w:val="citation-1165"/>
    <w:basedOn w:val="Policepardfaut"/>
    <w:rsid w:val="008549D7"/>
  </w:style>
  <w:style w:type="character" w:customStyle="1" w:styleId="citation-1164">
    <w:name w:val="citation-1164"/>
    <w:basedOn w:val="Policepardfaut"/>
    <w:rsid w:val="008549D7"/>
  </w:style>
  <w:style w:type="character" w:customStyle="1" w:styleId="citation-1163">
    <w:name w:val="citation-1163"/>
    <w:basedOn w:val="Policepardfaut"/>
    <w:rsid w:val="008549D7"/>
  </w:style>
  <w:style w:type="character" w:customStyle="1" w:styleId="citation-1162">
    <w:name w:val="citation-1162"/>
    <w:basedOn w:val="Policepardfaut"/>
    <w:rsid w:val="008549D7"/>
  </w:style>
  <w:style w:type="character" w:customStyle="1" w:styleId="citation-1161">
    <w:name w:val="citation-1161"/>
    <w:basedOn w:val="Policepardfaut"/>
    <w:rsid w:val="008549D7"/>
  </w:style>
  <w:style w:type="character" w:customStyle="1" w:styleId="citation-1160">
    <w:name w:val="citation-1160"/>
    <w:basedOn w:val="Policepardfaut"/>
    <w:rsid w:val="008549D7"/>
  </w:style>
  <w:style w:type="character" w:customStyle="1" w:styleId="citation-1159">
    <w:name w:val="citation-1159"/>
    <w:basedOn w:val="Policepardfaut"/>
    <w:rsid w:val="008549D7"/>
  </w:style>
  <w:style w:type="character" w:customStyle="1" w:styleId="citation-1158">
    <w:name w:val="citation-1158"/>
    <w:basedOn w:val="Policepardfaut"/>
    <w:rsid w:val="008549D7"/>
  </w:style>
  <w:style w:type="character" w:customStyle="1" w:styleId="citation-1157">
    <w:name w:val="citation-1157"/>
    <w:basedOn w:val="Policepardfaut"/>
    <w:rsid w:val="008549D7"/>
  </w:style>
  <w:style w:type="character" w:customStyle="1" w:styleId="citation-1156">
    <w:name w:val="citation-1156"/>
    <w:basedOn w:val="Policepardfaut"/>
    <w:rsid w:val="008549D7"/>
  </w:style>
  <w:style w:type="character" w:customStyle="1" w:styleId="citation-1155">
    <w:name w:val="citation-1155"/>
    <w:basedOn w:val="Policepardfaut"/>
    <w:rsid w:val="008549D7"/>
  </w:style>
  <w:style w:type="character" w:customStyle="1" w:styleId="citation-1154">
    <w:name w:val="citation-1154"/>
    <w:basedOn w:val="Policepardfaut"/>
    <w:rsid w:val="008549D7"/>
  </w:style>
  <w:style w:type="character" w:customStyle="1" w:styleId="citation-1153">
    <w:name w:val="citation-1153"/>
    <w:basedOn w:val="Policepardfaut"/>
    <w:rsid w:val="008549D7"/>
  </w:style>
  <w:style w:type="character" w:customStyle="1" w:styleId="citation-1152">
    <w:name w:val="citation-1152"/>
    <w:basedOn w:val="Policepardfaut"/>
    <w:rsid w:val="008549D7"/>
  </w:style>
  <w:style w:type="character" w:customStyle="1" w:styleId="citation-1151">
    <w:name w:val="citation-1151"/>
    <w:basedOn w:val="Policepardfaut"/>
    <w:rsid w:val="008549D7"/>
  </w:style>
  <w:style w:type="character" w:customStyle="1" w:styleId="citation-1150">
    <w:name w:val="citation-1150"/>
    <w:basedOn w:val="Policepardfaut"/>
    <w:rsid w:val="008549D7"/>
  </w:style>
  <w:style w:type="character" w:customStyle="1" w:styleId="citation-1149">
    <w:name w:val="citation-1149"/>
    <w:basedOn w:val="Policepardfaut"/>
    <w:rsid w:val="008549D7"/>
  </w:style>
  <w:style w:type="character" w:customStyle="1" w:styleId="citation-1148">
    <w:name w:val="citation-1148"/>
    <w:basedOn w:val="Policepardfaut"/>
    <w:rsid w:val="008549D7"/>
  </w:style>
  <w:style w:type="character" w:customStyle="1" w:styleId="citation-1147">
    <w:name w:val="citation-1147"/>
    <w:basedOn w:val="Policepardfaut"/>
    <w:rsid w:val="008549D7"/>
  </w:style>
  <w:style w:type="character" w:customStyle="1" w:styleId="citation-1146">
    <w:name w:val="citation-1146"/>
    <w:basedOn w:val="Policepardfaut"/>
    <w:rsid w:val="008549D7"/>
  </w:style>
  <w:style w:type="character" w:customStyle="1" w:styleId="citation-1145">
    <w:name w:val="citation-1145"/>
    <w:basedOn w:val="Policepardfaut"/>
    <w:rsid w:val="008549D7"/>
  </w:style>
  <w:style w:type="character" w:customStyle="1" w:styleId="citation-1144">
    <w:name w:val="citation-1144"/>
    <w:basedOn w:val="Policepardfaut"/>
    <w:rsid w:val="008549D7"/>
  </w:style>
  <w:style w:type="character" w:customStyle="1" w:styleId="citation-1143">
    <w:name w:val="citation-1143"/>
    <w:basedOn w:val="Policepardfaut"/>
    <w:rsid w:val="008549D7"/>
  </w:style>
  <w:style w:type="character" w:customStyle="1" w:styleId="citation-1142">
    <w:name w:val="citation-1142"/>
    <w:basedOn w:val="Policepardfaut"/>
    <w:rsid w:val="008549D7"/>
  </w:style>
  <w:style w:type="character" w:customStyle="1" w:styleId="citation-1141">
    <w:name w:val="citation-1141"/>
    <w:basedOn w:val="Policepardfaut"/>
    <w:rsid w:val="008549D7"/>
  </w:style>
  <w:style w:type="character" w:customStyle="1" w:styleId="citation-1140">
    <w:name w:val="citation-1140"/>
    <w:basedOn w:val="Policepardfaut"/>
    <w:rsid w:val="008549D7"/>
  </w:style>
  <w:style w:type="character" w:customStyle="1" w:styleId="citation-1139">
    <w:name w:val="citation-1139"/>
    <w:basedOn w:val="Policepardfaut"/>
    <w:rsid w:val="008549D7"/>
  </w:style>
  <w:style w:type="character" w:customStyle="1" w:styleId="citation-1138">
    <w:name w:val="citation-1138"/>
    <w:basedOn w:val="Policepardfaut"/>
    <w:rsid w:val="008549D7"/>
  </w:style>
  <w:style w:type="character" w:customStyle="1" w:styleId="citation-1137">
    <w:name w:val="citation-1137"/>
    <w:basedOn w:val="Policepardfaut"/>
    <w:rsid w:val="008549D7"/>
  </w:style>
  <w:style w:type="character" w:customStyle="1" w:styleId="citation-1136">
    <w:name w:val="citation-1136"/>
    <w:basedOn w:val="Policepardfaut"/>
    <w:rsid w:val="008549D7"/>
  </w:style>
  <w:style w:type="character" w:customStyle="1" w:styleId="citation-1135">
    <w:name w:val="citation-1135"/>
    <w:basedOn w:val="Policepardfaut"/>
    <w:rsid w:val="008549D7"/>
  </w:style>
  <w:style w:type="character" w:customStyle="1" w:styleId="citation-1134">
    <w:name w:val="citation-1134"/>
    <w:basedOn w:val="Policepardfaut"/>
    <w:rsid w:val="008549D7"/>
  </w:style>
  <w:style w:type="character" w:customStyle="1" w:styleId="citation-1133">
    <w:name w:val="citation-1133"/>
    <w:basedOn w:val="Policepardfaut"/>
    <w:rsid w:val="008549D7"/>
  </w:style>
  <w:style w:type="character" w:customStyle="1" w:styleId="citation-1132">
    <w:name w:val="citation-1132"/>
    <w:basedOn w:val="Policepardfaut"/>
    <w:rsid w:val="008549D7"/>
  </w:style>
  <w:style w:type="character" w:customStyle="1" w:styleId="citation-1131">
    <w:name w:val="citation-1131"/>
    <w:basedOn w:val="Policepardfaut"/>
    <w:rsid w:val="008549D7"/>
  </w:style>
  <w:style w:type="character" w:customStyle="1" w:styleId="citation-1130">
    <w:name w:val="citation-1130"/>
    <w:basedOn w:val="Policepardfaut"/>
    <w:rsid w:val="008549D7"/>
  </w:style>
  <w:style w:type="character" w:customStyle="1" w:styleId="citation-1129">
    <w:name w:val="citation-1129"/>
    <w:basedOn w:val="Policepardfaut"/>
    <w:rsid w:val="008549D7"/>
  </w:style>
  <w:style w:type="character" w:customStyle="1" w:styleId="citation-1128">
    <w:name w:val="citation-1128"/>
    <w:basedOn w:val="Policepardfaut"/>
    <w:rsid w:val="008549D7"/>
  </w:style>
  <w:style w:type="character" w:customStyle="1" w:styleId="citation-1127">
    <w:name w:val="citation-1127"/>
    <w:basedOn w:val="Policepardfaut"/>
    <w:rsid w:val="008549D7"/>
  </w:style>
  <w:style w:type="character" w:customStyle="1" w:styleId="citation-1126">
    <w:name w:val="citation-1126"/>
    <w:basedOn w:val="Policepardfaut"/>
    <w:rsid w:val="008549D7"/>
  </w:style>
  <w:style w:type="character" w:customStyle="1" w:styleId="citation-1125">
    <w:name w:val="citation-1125"/>
    <w:basedOn w:val="Policepardfaut"/>
    <w:rsid w:val="008549D7"/>
  </w:style>
  <w:style w:type="character" w:customStyle="1" w:styleId="citation-1124">
    <w:name w:val="citation-1124"/>
    <w:basedOn w:val="Policepardfaut"/>
    <w:rsid w:val="008549D7"/>
  </w:style>
  <w:style w:type="character" w:customStyle="1" w:styleId="citation-1123">
    <w:name w:val="citation-1123"/>
    <w:basedOn w:val="Policepardfaut"/>
    <w:rsid w:val="008549D7"/>
  </w:style>
  <w:style w:type="character" w:customStyle="1" w:styleId="citation-1122">
    <w:name w:val="citation-1122"/>
    <w:basedOn w:val="Policepardfaut"/>
    <w:rsid w:val="008549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16306F-4038-4B79-A1C1-A5EFFE68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460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sarlalliance@outlook.fr</cp:lastModifiedBy>
  <cp:revision>6</cp:revision>
  <dcterms:created xsi:type="dcterms:W3CDTF">2026-02-25T10:15:00Z</dcterms:created>
  <dcterms:modified xsi:type="dcterms:W3CDTF">2026-02-25T13:55:00Z</dcterms:modified>
</cp:coreProperties>
</file>