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45B0" w:rsidRDefault="00DF5362" w:rsidP="00DF5362">
      <w:pPr>
        <w:pStyle w:val="Titre1"/>
        <w:spacing w:before="0"/>
        <w:jc w:val="center"/>
        <w:rPr>
          <w:sz w:val="36"/>
        </w:rPr>
      </w:pPr>
      <w:r>
        <w:rPr>
          <w:sz w:val="36"/>
        </w:rPr>
        <w:t>TEST</w:t>
      </w:r>
      <w:r w:rsidRPr="00DF5362">
        <w:rPr>
          <w:sz w:val="36"/>
        </w:rPr>
        <w:t xml:space="preserve"> DE FIN DE </w:t>
      </w:r>
      <w:proofErr w:type="gramStart"/>
      <w:r w:rsidRPr="00DF5362">
        <w:rPr>
          <w:sz w:val="36"/>
        </w:rPr>
        <w:t>FORMATION :</w:t>
      </w:r>
      <w:proofErr w:type="gramEnd"/>
      <w:r w:rsidRPr="00DF5362">
        <w:rPr>
          <w:sz w:val="36"/>
        </w:rPr>
        <w:t xml:space="preserve"> </w:t>
      </w:r>
    </w:p>
    <w:p w:rsidR="00DF5362" w:rsidRPr="00DF5362" w:rsidRDefault="00A545B0" w:rsidP="00DF5362">
      <w:pPr>
        <w:pStyle w:val="Titre1"/>
        <w:spacing w:before="0"/>
        <w:jc w:val="center"/>
        <w:rPr>
          <w:sz w:val="36"/>
        </w:rPr>
      </w:pPr>
      <w:r>
        <w:rPr>
          <w:sz w:val="36"/>
        </w:rPr>
        <w:t>L</w:t>
      </w:r>
      <w:r w:rsidRPr="00A545B0">
        <w:rPr>
          <w:sz w:val="36"/>
        </w:rPr>
        <w:t xml:space="preserve">e </w:t>
      </w:r>
      <w:proofErr w:type="spellStart"/>
      <w:r w:rsidRPr="00A545B0">
        <w:rPr>
          <w:sz w:val="36"/>
        </w:rPr>
        <w:t>référencem</w:t>
      </w:r>
      <w:r>
        <w:rPr>
          <w:sz w:val="36"/>
        </w:rPr>
        <w:t>ent</w:t>
      </w:r>
      <w:proofErr w:type="spellEnd"/>
      <w:r>
        <w:rPr>
          <w:sz w:val="36"/>
        </w:rPr>
        <w:t xml:space="preserve"> SEO/S</w:t>
      </w:r>
      <w:r w:rsidRPr="00A545B0">
        <w:rPr>
          <w:sz w:val="36"/>
        </w:rPr>
        <w:t xml:space="preserve">EA </w:t>
      </w:r>
      <w:proofErr w:type="gramStart"/>
      <w:r w:rsidRPr="00A545B0">
        <w:rPr>
          <w:sz w:val="36"/>
        </w:rPr>
        <w:t>et</w:t>
      </w:r>
      <w:proofErr w:type="gramEnd"/>
      <w:r w:rsidRPr="00A545B0">
        <w:rPr>
          <w:sz w:val="36"/>
        </w:rPr>
        <w:t xml:space="preserve"> la </w:t>
      </w:r>
      <w:proofErr w:type="spellStart"/>
      <w:r w:rsidRPr="00A545B0">
        <w:rPr>
          <w:sz w:val="36"/>
        </w:rPr>
        <w:t>rédaction</w:t>
      </w:r>
      <w:proofErr w:type="spellEnd"/>
      <w:r w:rsidRPr="00A545B0">
        <w:rPr>
          <w:sz w:val="36"/>
        </w:rPr>
        <w:t xml:space="preserve"> Web</w:t>
      </w:r>
    </w:p>
    <w:p w:rsidR="00DF5362" w:rsidRPr="00DF5362" w:rsidRDefault="00DF5362" w:rsidP="00DF5362">
      <w:pPr>
        <w:pStyle w:val="NormalWeb"/>
        <w:rPr>
          <w:rFonts w:asciiTheme="minorHAnsi" w:hAnsiTheme="minorHAnsi"/>
          <w:sz w:val="28"/>
        </w:rPr>
      </w:pPr>
      <w:r w:rsidRPr="00DF5362">
        <w:rPr>
          <w:rStyle w:val="citation-333"/>
          <w:rFonts w:asciiTheme="minorHAnsi" w:hAnsiTheme="minorHAnsi"/>
          <w:b/>
          <w:bCs/>
          <w:sz w:val="28"/>
        </w:rPr>
        <w:t>NOM Prénom de l’élève :</w:t>
      </w:r>
      <w:r w:rsidRPr="00DF5362">
        <w:rPr>
          <w:rStyle w:val="citation-333"/>
          <w:rFonts w:asciiTheme="minorHAnsi" w:hAnsiTheme="minorHAnsi"/>
          <w:sz w:val="28"/>
        </w:rPr>
        <w:t xml:space="preserve"> </w:t>
      </w:r>
    </w:p>
    <w:p w:rsidR="00DF5362" w:rsidRPr="00DF5362" w:rsidRDefault="00DF5362" w:rsidP="00DF5362">
      <w:pPr>
        <w:pStyle w:val="NormalWeb"/>
        <w:rPr>
          <w:rFonts w:asciiTheme="minorHAnsi" w:hAnsiTheme="minorHAnsi"/>
          <w:sz w:val="28"/>
        </w:rPr>
      </w:pPr>
      <w:r w:rsidRPr="00DF5362">
        <w:rPr>
          <w:rFonts w:asciiTheme="minorHAnsi" w:hAnsiTheme="minorHAnsi"/>
          <w:b/>
          <w:bCs/>
          <w:sz w:val="28"/>
        </w:rPr>
        <w:t>Date :</w:t>
      </w:r>
      <w:r w:rsidRPr="00DF5362">
        <w:rPr>
          <w:rFonts w:asciiTheme="minorHAnsi" w:hAnsiTheme="minorHAnsi"/>
          <w:sz w:val="28"/>
        </w:rPr>
        <w:t xml:space="preserve">  </w:t>
      </w:r>
    </w:p>
    <w:p w:rsidR="00DF5362" w:rsidRPr="00DF5362" w:rsidRDefault="00DF5362" w:rsidP="00DF5362">
      <w:pPr>
        <w:pStyle w:val="NormalWeb"/>
        <w:rPr>
          <w:rFonts w:asciiTheme="minorHAnsi" w:hAnsiTheme="minorHAnsi"/>
          <w:sz w:val="28"/>
        </w:rPr>
      </w:pPr>
      <w:r w:rsidRPr="00DF5362">
        <w:rPr>
          <w:rFonts w:asciiTheme="minorHAnsi" w:hAnsiTheme="minorHAnsi"/>
          <w:b/>
          <w:bCs/>
          <w:sz w:val="28"/>
        </w:rPr>
        <w:t>Score final :</w:t>
      </w:r>
      <w:r w:rsidRPr="00DF5362">
        <w:rPr>
          <w:rFonts w:asciiTheme="minorHAnsi" w:hAnsiTheme="minorHAnsi"/>
          <w:sz w:val="28"/>
        </w:rPr>
        <w:t xml:space="preserve"> </w:t>
      </w:r>
      <w:r>
        <w:rPr>
          <w:rFonts w:asciiTheme="minorHAnsi" w:hAnsiTheme="minorHAnsi"/>
          <w:sz w:val="28"/>
        </w:rPr>
        <w:t xml:space="preserve">   </w:t>
      </w:r>
      <w:r w:rsidRPr="00DF5362">
        <w:rPr>
          <w:rFonts w:asciiTheme="minorHAnsi" w:hAnsiTheme="minorHAnsi"/>
          <w:sz w:val="28"/>
        </w:rPr>
        <w:t>/ 20</w:t>
      </w:r>
    </w:p>
    <w:p w:rsidR="00DF5362" w:rsidRDefault="00BE6C21" w:rsidP="00DF5362">
      <w:r>
        <w:pict>
          <v:rect id="_x0000_i1025" style="width:0;height:1.5pt" o:hralign="center" o:hrstd="t" o:hr="t" fillcolor="#a0a0a0" stroked="f"/>
        </w:pict>
      </w:r>
    </w:p>
    <w:p w:rsidR="00A545B0" w:rsidRDefault="00A545B0" w:rsidP="00A545B0">
      <w:pPr>
        <w:pStyle w:val="Titre2"/>
      </w:pPr>
      <w:r>
        <w:t xml:space="preserve">SECTION </w:t>
      </w:r>
      <w:proofErr w:type="gramStart"/>
      <w:r>
        <w:t>1 :</w:t>
      </w:r>
      <w:proofErr w:type="gramEnd"/>
      <w:r>
        <w:t xml:space="preserve"> RÉFÉRENCEMENT NATUREL (SEO)</w:t>
      </w:r>
    </w:p>
    <w:p w:rsidR="00A545B0" w:rsidRDefault="00A545B0" w:rsidP="00A545B0">
      <w:pPr>
        <w:pStyle w:val="NormalWeb"/>
      </w:pPr>
      <w:r>
        <w:t xml:space="preserve">1. </w:t>
      </w:r>
      <w:r>
        <w:rPr>
          <w:rStyle w:val="citation-568"/>
        </w:rPr>
        <w:t xml:space="preserve">Quelle est la définition exacte du SEO ? </w:t>
      </w:r>
    </w:p>
    <w:p w:rsidR="00A545B0" w:rsidRDefault="00A545B0" w:rsidP="00A545B0">
      <w:pPr>
        <w:pStyle w:val="NormalWeb"/>
        <w:numPr>
          <w:ilvl w:val="0"/>
          <w:numId w:val="7"/>
        </w:numPr>
      </w:pPr>
      <w:r>
        <w:rPr>
          <w:rStyle w:val="citation-567"/>
        </w:rPr>
        <w:t xml:space="preserve">[ ] Publicité payante sur Google </w:t>
      </w:r>
    </w:p>
    <w:p w:rsidR="00A545B0" w:rsidRDefault="00A545B0" w:rsidP="00A545B0">
      <w:pPr>
        <w:pStyle w:val="NormalWeb"/>
        <w:numPr>
          <w:ilvl w:val="0"/>
          <w:numId w:val="7"/>
        </w:numPr>
      </w:pPr>
      <w:r>
        <w:rPr>
          <w:rStyle w:val="citation-566"/>
        </w:rPr>
        <w:t xml:space="preserve">[ ] Optimisation pour les moteurs de recherche </w:t>
      </w:r>
    </w:p>
    <w:p w:rsidR="00A545B0" w:rsidRDefault="00A545B0" w:rsidP="00A545B0">
      <w:pPr>
        <w:pStyle w:val="NormalWeb"/>
        <w:numPr>
          <w:ilvl w:val="0"/>
          <w:numId w:val="7"/>
        </w:numPr>
      </w:pPr>
      <w:r>
        <w:rPr>
          <w:rStyle w:val="citation-565"/>
          <w:rFonts w:eastAsiaTheme="majorEastAsia"/>
        </w:rPr>
        <w:t xml:space="preserve">[ ] Gestion de contenu sur les réseaux sociaux </w:t>
      </w:r>
    </w:p>
    <w:p w:rsidR="00A545B0" w:rsidRDefault="00A545B0" w:rsidP="00A545B0">
      <w:pPr>
        <w:pStyle w:val="NormalWeb"/>
      </w:pPr>
      <w:r>
        <w:t xml:space="preserve">2. </w:t>
      </w:r>
      <w:r>
        <w:rPr>
          <w:rStyle w:val="citation-564"/>
          <w:rFonts w:eastAsiaTheme="majorEastAsia"/>
        </w:rPr>
        <w:t xml:space="preserve">Quel est l'objectif principal d'une stratégie SEO ? </w:t>
      </w:r>
    </w:p>
    <w:p w:rsidR="00A545B0" w:rsidRDefault="00A545B0" w:rsidP="00A545B0">
      <w:pPr>
        <w:pStyle w:val="NormalWeb"/>
        <w:numPr>
          <w:ilvl w:val="0"/>
          <w:numId w:val="8"/>
        </w:numPr>
      </w:pPr>
      <w:r>
        <w:rPr>
          <w:rStyle w:val="citation-563"/>
          <w:rFonts w:eastAsiaTheme="majorEastAsia"/>
        </w:rPr>
        <w:t xml:space="preserve">[ ] Augmenter le budget publicitaire </w:t>
      </w:r>
    </w:p>
    <w:p w:rsidR="00A545B0" w:rsidRDefault="00A545B0" w:rsidP="00A545B0">
      <w:pPr>
        <w:pStyle w:val="NormalWeb"/>
        <w:numPr>
          <w:ilvl w:val="0"/>
          <w:numId w:val="8"/>
        </w:numPr>
      </w:pPr>
      <w:r>
        <w:rPr>
          <w:rStyle w:val="citation-562"/>
        </w:rPr>
        <w:t xml:space="preserve">[ ] Gagner des positions dans les résultats organiques </w:t>
      </w:r>
    </w:p>
    <w:p w:rsidR="00A545B0" w:rsidRDefault="00A545B0" w:rsidP="00A545B0">
      <w:pPr>
        <w:pStyle w:val="NormalWeb"/>
        <w:numPr>
          <w:ilvl w:val="0"/>
          <w:numId w:val="8"/>
        </w:numPr>
      </w:pPr>
      <w:r>
        <w:rPr>
          <w:rStyle w:val="citation-561"/>
          <w:rFonts w:eastAsiaTheme="majorEastAsia"/>
        </w:rPr>
        <w:t xml:space="preserve">[ ] Augmenter le taux de rebond </w:t>
      </w:r>
    </w:p>
    <w:p w:rsidR="00A545B0" w:rsidRDefault="00A545B0" w:rsidP="00A545B0">
      <w:pPr>
        <w:pStyle w:val="NormalWeb"/>
      </w:pPr>
      <w:r>
        <w:t xml:space="preserve">3. </w:t>
      </w:r>
      <w:r>
        <w:rPr>
          <w:rStyle w:val="citation-560"/>
        </w:rPr>
        <w:t>Qu'est-ce qu'un "</w:t>
      </w:r>
      <w:proofErr w:type="spellStart"/>
      <w:r>
        <w:rPr>
          <w:rStyle w:val="citation-560"/>
        </w:rPr>
        <w:t>backlink</w:t>
      </w:r>
      <w:proofErr w:type="spellEnd"/>
      <w:r>
        <w:rPr>
          <w:rStyle w:val="citation-560"/>
        </w:rPr>
        <w:t xml:space="preserve">" ? </w:t>
      </w:r>
    </w:p>
    <w:p w:rsidR="00A545B0" w:rsidRDefault="00A545B0" w:rsidP="00A545B0">
      <w:pPr>
        <w:pStyle w:val="NormalWeb"/>
        <w:numPr>
          <w:ilvl w:val="0"/>
          <w:numId w:val="9"/>
        </w:numPr>
      </w:pPr>
      <w:r>
        <w:rPr>
          <w:rStyle w:val="citation-559"/>
          <w:rFonts w:eastAsiaTheme="majorEastAsia"/>
        </w:rPr>
        <w:t xml:space="preserve">[ ] Un lien interne au site </w:t>
      </w:r>
    </w:p>
    <w:p w:rsidR="00A545B0" w:rsidRDefault="00A545B0" w:rsidP="00A545B0">
      <w:pPr>
        <w:pStyle w:val="NormalWeb"/>
        <w:numPr>
          <w:ilvl w:val="0"/>
          <w:numId w:val="9"/>
        </w:numPr>
      </w:pPr>
      <w:r>
        <w:rPr>
          <w:rStyle w:val="citation-558"/>
        </w:rPr>
        <w:t xml:space="preserve">[ ] Un lien provenant d'un autre site web </w:t>
      </w:r>
    </w:p>
    <w:p w:rsidR="00A545B0" w:rsidRDefault="00A545B0" w:rsidP="00A545B0">
      <w:pPr>
        <w:pStyle w:val="NormalWeb"/>
        <w:numPr>
          <w:ilvl w:val="0"/>
          <w:numId w:val="9"/>
        </w:numPr>
      </w:pPr>
      <w:r>
        <w:rPr>
          <w:rStyle w:val="citation-557"/>
        </w:rPr>
        <w:t xml:space="preserve">[ ] Une balise HTML spécifique </w:t>
      </w:r>
    </w:p>
    <w:p w:rsidR="00A545B0" w:rsidRDefault="00A545B0" w:rsidP="00A545B0">
      <w:pPr>
        <w:pStyle w:val="NormalWeb"/>
      </w:pPr>
      <w:r>
        <w:t xml:space="preserve">4. </w:t>
      </w:r>
      <w:r>
        <w:rPr>
          <w:rStyle w:val="citation-556"/>
        </w:rPr>
        <w:t xml:space="preserve">Quelle balise est la plus importante pour le titre principal d'une page ? </w:t>
      </w:r>
    </w:p>
    <w:p w:rsidR="00A545B0" w:rsidRDefault="00A545B0" w:rsidP="00A545B0">
      <w:pPr>
        <w:pStyle w:val="NormalWeb"/>
        <w:numPr>
          <w:ilvl w:val="0"/>
          <w:numId w:val="10"/>
        </w:numPr>
      </w:pPr>
      <w:r>
        <w:rPr>
          <w:rStyle w:val="citation-555"/>
        </w:rPr>
        <w:t xml:space="preserve">[ ] </w:t>
      </w:r>
      <w:r>
        <w:rPr>
          <w:rStyle w:val="citation-555"/>
          <w:rFonts w:ascii="Courier New" w:hAnsi="Courier New" w:cs="Courier New"/>
          <w:sz w:val="20"/>
          <w:szCs w:val="20"/>
        </w:rPr>
        <w:t>&lt;h1&gt;</w:t>
      </w:r>
      <w:r>
        <w:rPr>
          <w:rStyle w:val="citation-555"/>
        </w:rPr>
        <w:t xml:space="preserve"> </w:t>
      </w:r>
    </w:p>
    <w:p w:rsidR="00A545B0" w:rsidRDefault="00A545B0" w:rsidP="00A545B0">
      <w:pPr>
        <w:pStyle w:val="NormalWeb"/>
        <w:numPr>
          <w:ilvl w:val="0"/>
          <w:numId w:val="10"/>
        </w:numPr>
      </w:pPr>
      <w:r>
        <w:rPr>
          <w:rStyle w:val="citation-554"/>
        </w:rPr>
        <w:t xml:space="preserve">[ ] </w:t>
      </w:r>
      <w:r>
        <w:rPr>
          <w:rStyle w:val="citation-554"/>
          <w:rFonts w:ascii="Courier New" w:hAnsi="Courier New" w:cs="Courier New"/>
          <w:sz w:val="20"/>
          <w:szCs w:val="20"/>
        </w:rPr>
        <w:t>&lt;</w:t>
      </w:r>
      <w:proofErr w:type="spellStart"/>
      <w:r>
        <w:rPr>
          <w:rStyle w:val="citation-554"/>
          <w:rFonts w:ascii="Courier New" w:hAnsi="Courier New" w:cs="Courier New"/>
          <w:sz w:val="20"/>
          <w:szCs w:val="20"/>
        </w:rPr>
        <w:t>meta</w:t>
      </w:r>
      <w:proofErr w:type="spellEnd"/>
      <w:r>
        <w:rPr>
          <w:rStyle w:val="citation-554"/>
          <w:rFonts w:ascii="Courier New" w:hAnsi="Courier New" w:cs="Courier New"/>
          <w:sz w:val="20"/>
          <w:szCs w:val="20"/>
        </w:rPr>
        <w:t>&gt;</w:t>
      </w:r>
      <w:r>
        <w:rPr>
          <w:rStyle w:val="citation-554"/>
        </w:rPr>
        <w:t xml:space="preserve"> </w:t>
      </w:r>
    </w:p>
    <w:p w:rsidR="00A545B0" w:rsidRDefault="00A545B0" w:rsidP="00A545B0">
      <w:pPr>
        <w:pStyle w:val="NormalWeb"/>
        <w:numPr>
          <w:ilvl w:val="0"/>
          <w:numId w:val="10"/>
        </w:numPr>
      </w:pPr>
      <w:r>
        <w:rPr>
          <w:rStyle w:val="citation-553"/>
        </w:rPr>
        <w:t xml:space="preserve">[ ] </w:t>
      </w:r>
      <w:r>
        <w:rPr>
          <w:rStyle w:val="citation-553"/>
          <w:rFonts w:ascii="Courier New" w:hAnsi="Courier New" w:cs="Courier New"/>
          <w:sz w:val="20"/>
          <w:szCs w:val="20"/>
        </w:rPr>
        <w:t>&lt;</w:t>
      </w:r>
      <w:proofErr w:type="spellStart"/>
      <w:r>
        <w:rPr>
          <w:rStyle w:val="citation-553"/>
          <w:rFonts w:ascii="Courier New" w:hAnsi="Courier New" w:cs="Courier New"/>
          <w:sz w:val="20"/>
          <w:szCs w:val="20"/>
        </w:rPr>
        <w:t>strong</w:t>
      </w:r>
      <w:proofErr w:type="spellEnd"/>
      <w:r>
        <w:rPr>
          <w:rStyle w:val="citation-553"/>
          <w:rFonts w:ascii="Courier New" w:hAnsi="Courier New" w:cs="Courier New"/>
          <w:sz w:val="20"/>
          <w:szCs w:val="20"/>
        </w:rPr>
        <w:t>&gt;</w:t>
      </w:r>
      <w:r>
        <w:rPr>
          <w:rStyle w:val="citation-553"/>
        </w:rPr>
        <w:t xml:space="preserve"> </w:t>
      </w:r>
    </w:p>
    <w:p w:rsidR="00A545B0" w:rsidRDefault="00A545B0" w:rsidP="00A545B0">
      <w:pPr>
        <w:pStyle w:val="NormalWeb"/>
      </w:pPr>
      <w:r>
        <w:t xml:space="preserve">5. </w:t>
      </w:r>
      <w:r>
        <w:rPr>
          <w:rStyle w:val="citation-552"/>
        </w:rPr>
        <w:t xml:space="preserve">À quoi sert le fichier "robots.txt" ? </w:t>
      </w:r>
    </w:p>
    <w:p w:rsidR="00A545B0" w:rsidRDefault="00A545B0" w:rsidP="00A545B0">
      <w:pPr>
        <w:pStyle w:val="NormalWeb"/>
        <w:numPr>
          <w:ilvl w:val="0"/>
          <w:numId w:val="11"/>
        </w:numPr>
      </w:pPr>
      <w:r>
        <w:rPr>
          <w:rStyle w:val="citation-551"/>
        </w:rPr>
        <w:t xml:space="preserve">[ ] À améliorer le design du site </w:t>
      </w:r>
    </w:p>
    <w:p w:rsidR="00A545B0" w:rsidRDefault="00A545B0" w:rsidP="00A545B0">
      <w:pPr>
        <w:pStyle w:val="NormalWeb"/>
        <w:numPr>
          <w:ilvl w:val="0"/>
          <w:numId w:val="11"/>
        </w:numPr>
      </w:pPr>
      <w:r>
        <w:rPr>
          <w:rStyle w:val="citation-550"/>
        </w:rPr>
        <w:t xml:space="preserve">[ ] À indiquer aux moteurs quelles pages explorer </w:t>
      </w:r>
    </w:p>
    <w:p w:rsidR="00A545B0" w:rsidRDefault="00A545B0" w:rsidP="00A545B0">
      <w:pPr>
        <w:pStyle w:val="NormalWeb"/>
        <w:numPr>
          <w:ilvl w:val="0"/>
          <w:numId w:val="11"/>
        </w:numPr>
      </w:pPr>
      <w:r>
        <w:rPr>
          <w:rStyle w:val="citation-549"/>
        </w:rPr>
        <w:t xml:space="preserve">[ ] À ajouter des mots-clés cachés </w:t>
      </w:r>
    </w:p>
    <w:p w:rsidR="00A545B0" w:rsidRDefault="00A545B0" w:rsidP="00A545B0">
      <w:pPr>
        <w:pStyle w:val="NormalWeb"/>
      </w:pPr>
      <w:r>
        <w:t xml:space="preserve">6. </w:t>
      </w:r>
      <w:r>
        <w:rPr>
          <w:rStyle w:val="citation-548"/>
        </w:rPr>
        <w:t xml:space="preserve">Que signifie l'acronyme SERP ? </w:t>
      </w:r>
    </w:p>
    <w:p w:rsidR="00A545B0" w:rsidRDefault="00A545B0" w:rsidP="00A545B0">
      <w:pPr>
        <w:pStyle w:val="NormalWeb"/>
        <w:numPr>
          <w:ilvl w:val="0"/>
          <w:numId w:val="12"/>
        </w:numPr>
      </w:pPr>
      <w:r>
        <w:rPr>
          <w:rStyle w:val="citation-547"/>
        </w:rPr>
        <w:t xml:space="preserve">[ ] </w:t>
      </w:r>
      <w:proofErr w:type="spellStart"/>
      <w:r>
        <w:rPr>
          <w:rStyle w:val="citation-547"/>
        </w:rPr>
        <w:t>Search</w:t>
      </w:r>
      <w:proofErr w:type="spellEnd"/>
      <w:r>
        <w:rPr>
          <w:rStyle w:val="citation-547"/>
        </w:rPr>
        <w:t xml:space="preserve"> </w:t>
      </w:r>
      <w:proofErr w:type="spellStart"/>
      <w:r>
        <w:rPr>
          <w:rStyle w:val="citation-547"/>
        </w:rPr>
        <w:t>Engine</w:t>
      </w:r>
      <w:proofErr w:type="spellEnd"/>
      <w:r>
        <w:rPr>
          <w:rStyle w:val="citation-547"/>
        </w:rPr>
        <w:t xml:space="preserve"> </w:t>
      </w:r>
      <w:proofErr w:type="spellStart"/>
      <w:r>
        <w:rPr>
          <w:rStyle w:val="citation-547"/>
        </w:rPr>
        <w:t>Results</w:t>
      </w:r>
      <w:proofErr w:type="spellEnd"/>
      <w:r>
        <w:rPr>
          <w:rStyle w:val="citation-547"/>
        </w:rPr>
        <w:t xml:space="preserve"> Page </w:t>
      </w:r>
    </w:p>
    <w:p w:rsidR="00A545B0" w:rsidRDefault="00A545B0" w:rsidP="00A545B0">
      <w:pPr>
        <w:pStyle w:val="NormalWeb"/>
        <w:numPr>
          <w:ilvl w:val="0"/>
          <w:numId w:val="12"/>
        </w:numPr>
      </w:pPr>
      <w:r>
        <w:rPr>
          <w:rStyle w:val="citation-546"/>
        </w:rPr>
        <w:t xml:space="preserve">[ ] </w:t>
      </w:r>
      <w:proofErr w:type="spellStart"/>
      <w:r>
        <w:rPr>
          <w:rStyle w:val="citation-546"/>
        </w:rPr>
        <w:t>Search</w:t>
      </w:r>
      <w:proofErr w:type="spellEnd"/>
      <w:r>
        <w:rPr>
          <w:rStyle w:val="citation-546"/>
        </w:rPr>
        <w:t xml:space="preserve"> </w:t>
      </w:r>
      <w:proofErr w:type="spellStart"/>
      <w:r>
        <w:rPr>
          <w:rStyle w:val="citation-546"/>
        </w:rPr>
        <w:t>Engine</w:t>
      </w:r>
      <w:proofErr w:type="spellEnd"/>
      <w:r>
        <w:rPr>
          <w:rStyle w:val="citation-546"/>
        </w:rPr>
        <w:t xml:space="preserve"> </w:t>
      </w:r>
      <w:proofErr w:type="spellStart"/>
      <w:r>
        <w:rPr>
          <w:rStyle w:val="citation-546"/>
        </w:rPr>
        <w:t>Ranking</w:t>
      </w:r>
      <w:proofErr w:type="spellEnd"/>
      <w:r>
        <w:rPr>
          <w:rStyle w:val="citation-546"/>
        </w:rPr>
        <w:t xml:space="preserve"> Position </w:t>
      </w:r>
    </w:p>
    <w:p w:rsidR="00A545B0" w:rsidRDefault="00A545B0" w:rsidP="00A545B0">
      <w:pPr>
        <w:pStyle w:val="NormalWeb"/>
        <w:numPr>
          <w:ilvl w:val="0"/>
          <w:numId w:val="12"/>
        </w:numPr>
      </w:pPr>
      <w:r>
        <w:rPr>
          <w:rStyle w:val="citation-545"/>
        </w:rPr>
        <w:t xml:space="preserve">[ ] Site </w:t>
      </w:r>
      <w:proofErr w:type="spellStart"/>
      <w:r>
        <w:rPr>
          <w:rStyle w:val="citation-545"/>
        </w:rPr>
        <w:t>Enhancement</w:t>
      </w:r>
      <w:proofErr w:type="spellEnd"/>
      <w:r>
        <w:rPr>
          <w:rStyle w:val="citation-545"/>
        </w:rPr>
        <w:t xml:space="preserve"> Protocol </w:t>
      </w:r>
    </w:p>
    <w:p w:rsidR="00A545B0" w:rsidRDefault="00A545B0" w:rsidP="00A545B0">
      <w:pPr>
        <w:pStyle w:val="NormalWeb"/>
      </w:pPr>
      <w:r>
        <w:lastRenderedPageBreak/>
        <w:t xml:space="preserve">7. </w:t>
      </w:r>
      <w:r>
        <w:rPr>
          <w:rStyle w:val="citation-544"/>
        </w:rPr>
        <w:t>Qu'est-ce qu'un contenu "</w:t>
      </w:r>
      <w:proofErr w:type="spellStart"/>
      <w:r>
        <w:rPr>
          <w:rStyle w:val="citation-544"/>
        </w:rPr>
        <w:t>Evergreen</w:t>
      </w:r>
      <w:proofErr w:type="spellEnd"/>
      <w:r>
        <w:rPr>
          <w:rStyle w:val="citation-544"/>
        </w:rPr>
        <w:t xml:space="preserve">" ? </w:t>
      </w:r>
    </w:p>
    <w:p w:rsidR="00A545B0" w:rsidRDefault="00A545B0" w:rsidP="00A545B0">
      <w:pPr>
        <w:pStyle w:val="NormalWeb"/>
        <w:numPr>
          <w:ilvl w:val="0"/>
          <w:numId w:val="13"/>
        </w:numPr>
      </w:pPr>
      <w:r>
        <w:rPr>
          <w:rStyle w:val="citation-543"/>
        </w:rPr>
        <w:t xml:space="preserve">[ ] Un contenu périssable </w:t>
      </w:r>
    </w:p>
    <w:p w:rsidR="00A545B0" w:rsidRDefault="00A545B0" w:rsidP="00A545B0">
      <w:pPr>
        <w:pStyle w:val="NormalWeb"/>
        <w:numPr>
          <w:ilvl w:val="0"/>
          <w:numId w:val="13"/>
        </w:numPr>
      </w:pPr>
      <w:r>
        <w:rPr>
          <w:rStyle w:val="citation-542"/>
        </w:rPr>
        <w:t xml:space="preserve">[ ] Un contenu qui reste toujours pertinent dans le temps </w:t>
      </w:r>
    </w:p>
    <w:p w:rsidR="00A545B0" w:rsidRDefault="00A545B0" w:rsidP="00A545B0">
      <w:pPr>
        <w:pStyle w:val="NormalWeb"/>
        <w:numPr>
          <w:ilvl w:val="0"/>
          <w:numId w:val="13"/>
        </w:numPr>
      </w:pPr>
      <w:r>
        <w:rPr>
          <w:rStyle w:val="citation-541"/>
        </w:rPr>
        <w:t xml:space="preserve">[ ] Un contenu avec beaucoup d'images </w:t>
      </w:r>
    </w:p>
    <w:p w:rsidR="00A545B0" w:rsidRDefault="00A545B0" w:rsidP="00A545B0">
      <w:pPr>
        <w:pStyle w:val="NormalWeb"/>
      </w:pPr>
      <w:r>
        <w:t xml:space="preserve">8. </w:t>
      </w:r>
      <w:r>
        <w:rPr>
          <w:rStyle w:val="citation-540"/>
        </w:rPr>
        <w:t xml:space="preserve">Quel outil est la référence pour analyser le trafic organique ? </w:t>
      </w:r>
    </w:p>
    <w:p w:rsidR="00A545B0" w:rsidRDefault="00A545B0" w:rsidP="00A545B0">
      <w:pPr>
        <w:pStyle w:val="NormalWeb"/>
        <w:numPr>
          <w:ilvl w:val="0"/>
          <w:numId w:val="14"/>
        </w:numPr>
      </w:pPr>
      <w:r>
        <w:rPr>
          <w:rStyle w:val="citation-539"/>
        </w:rPr>
        <w:t xml:space="preserve">[ ] Google </w:t>
      </w:r>
      <w:proofErr w:type="spellStart"/>
      <w:r>
        <w:rPr>
          <w:rStyle w:val="citation-539"/>
        </w:rPr>
        <w:t>Ads</w:t>
      </w:r>
      <w:proofErr w:type="spellEnd"/>
      <w:r>
        <w:rPr>
          <w:rStyle w:val="citation-539"/>
        </w:rPr>
        <w:t xml:space="preserve"> </w:t>
      </w:r>
    </w:p>
    <w:p w:rsidR="00A545B0" w:rsidRDefault="00A545B0" w:rsidP="00A545B0">
      <w:pPr>
        <w:pStyle w:val="NormalWeb"/>
        <w:numPr>
          <w:ilvl w:val="0"/>
          <w:numId w:val="14"/>
        </w:numPr>
      </w:pPr>
      <w:r>
        <w:rPr>
          <w:rStyle w:val="citation-538"/>
        </w:rPr>
        <w:t xml:space="preserve">[ ] Google </w:t>
      </w:r>
      <w:proofErr w:type="spellStart"/>
      <w:r>
        <w:rPr>
          <w:rStyle w:val="citation-538"/>
        </w:rPr>
        <w:t>Analytics</w:t>
      </w:r>
      <w:proofErr w:type="spellEnd"/>
      <w:r>
        <w:rPr>
          <w:rStyle w:val="citation-538"/>
        </w:rPr>
        <w:t xml:space="preserve"> </w:t>
      </w:r>
    </w:p>
    <w:p w:rsidR="00A545B0" w:rsidRDefault="00A545B0" w:rsidP="00A545B0">
      <w:pPr>
        <w:pStyle w:val="NormalWeb"/>
        <w:numPr>
          <w:ilvl w:val="0"/>
          <w:numId w:val="14"/>
        </w:numPr>
      </w:pPr>
      <w:r>
        <w:rPr>
          <w:rStyle w:val="citation-537"/>
        </w:rPr>
        <w:t xml:space="preserve">[ ] </w:t>
      </w:r>
      <w:proofErr w:type="spellStart"/>
      <w:r>
        <w:rPr>
          <w:rStyle w:val="citation-537"/>
        </w:rPr>
        <w:t>Canva</w:t>
      </w:r>
      <w:proofErr w:type="spellEnd"/>
      <w:r>
        <w:rPr>
          <w:rStyle w:val="citation-537"/>
        </w:rPr>
        <w:t xml:space="preserve"> </w:t>
      </w:r>
    </w:p>
    <w:p w:rsidR="00A545B0" w:rsidRDefault="00A545B0" w:rsidP="00A545B0">
      <w:pPr>
        <w:pStyle w:val="NormalWeb"/>
      </w:pPr>
      <w:r>
        <w:t xml:space="preserve">9. </w:t>
      </w:r>
      <w:r>
        <w:rPr>
          <w:rStyle w:val="citation-536"/>
          <w:rFonts w:eastAsiaTheme="majorEastAsia"/>
        </w:rPr>
        <w:t xml:space="preserve">Que permet d'optimiser la balise </w:t>
      </w:r>
      <w:r>
        <w:rPr>
          <w:rStyle w:val="citation-536"/>
          <w:rFonts w:ascii="Courier New" w:eastAsiaTheme="majorEastAsia" w:hAnsi="Courier New" w:cs="Courier New"/>
          <w:sz w:val="20"/>
          <w:szCs w:val="20"/>
        </w:rPr>
        <w:t>&lt;</w:t>
      </w:r>
      <w:proofErr w:type="spellStart"/>
      <w:r>
        <w:rPr>
          <w:rStyle w:val="citation-536"/>
          <w:rFonts w:ascii="Courier New" w:eastAsiaTheme="majorEastAsia" w:hAnsi="Courier New" w:cs="Courier New"/>
          <w:sz w:val="20"/>
          <w:szCs w:val="20"/>
        </w:rPr>
        <w:t>alt</w:t>
      </w:r>
      <w:proofErr w:type="spellEnd"/>
      <w:r>
        <w:rPr>
          <w:rStyle w:val="citation-536"/>
          <w:rFonts w:ascii="Courier New" w:eastAsiaTheme="majorEastAsia" w:hAnsi="Courier New" w:cs="Courier New"/>
          <w:sz w:val="20"/>
          <w:szCs w:val="20"/>
        </w:rPr>
        <w:t>&gt;</w:t>
      </w:r>
      <w:r>
        <w:rPr>
          <w:rStyle w:val="citation-536"/>
          <w:rFonts w:eastAsiaTheme="majorEastAsia"/>
        </w:rPr>
        <w:t xml:space="preserve"> ? </w:t>
      </w:r>
    </w:p>
    <w:p w:rsidR="00A545B0" w:rsidRDefault="00A545B0" w:rsidP="00A545B0">
      <w:pPr>
        <w:pStyle w:val="NormalWeb"/>
        <w:numPr>
          <w:ilvl w:val="0"/>
          <w:numId w:val="15"/>
        </w:numPr>
      </w:pPr>
      <w:r>
        <w:rPr>
          <w:rStyle w:val="citation-535"/>
          <w:rFonts w:eastAsiaTheme="majorEastAsia"/>
        </w:rPr>
        <w:t xml:space="preserve">[ ] La vitesse du site </w:t>
      </w:r>
    </w:p>
    <w:p w:rsidR="00A545B0" w:rsidRDefault="00A545B0" w:rsidP="00A545B0">
      <w:pPr>
        <w:pStyle w:val="NormalWeb"/>
        <w:numPr>
          <w:ilvl w:val="0"/>
          <w:numId w:val="15"/>
        </w:numPr>
      </w:pPr>
      <w:r>
        <w:rPr>
          <w:rStyle w:val="citation-534"/>
          <w:rFonts w:eastAsiaTheme="majorEastAsia"/>
        </w:rPr>
        <w:t xml:space="preserve">[ ] Les images (accessibilité et référencement) </w:t>
      </w:r>
    </w:p>
    <w:p w:rsidR="00A545B0" w:rsidRDefault="00A545B0" w:rsidP="00A545B0">
      <w:pPr>
        <w:pStyle w:val="NormalWeb"/>
        <w:numPr>
          <w:ilvl w:val="0"/>
          <w:numId w:val="15"/>
        </w:numPr>
      </w:pPr>
      <w:r>
        <w:rPr>
          <w:rStyle w:val="citation-533"/>
          <w:rFonts w:eastAsiaTheme="majorEastAsia"/>
        </w:rPr>
        <w:t xml:space="preserve">[ ] Le titre de la page </w:t>
      </w:r>
    </w:p>
    <w:p w:rsidR="00A545B0" w:rsidRDefault="00A545B0" w:rsidP="00A545B0">
      <w:pPr>
        <w:pStyle w:val="NormalWeb"/>
      </w:pPr>
      <w:r>
        <w:t xml:space="preserve">10. </w:t>
      </w:r>
      <w:r>
        <w:rPr>
          <w:rStyle w:val="citation-532"/>
          <w:rFonts w:eastAsiaTheme="majorEastAsia"/>
        </w:rPr>
        <w:t xml:space="preserve">Pourquoi utiliser des balises </w:t>
      </w:r>
      <w:proofErr w:type="spellStart"/>
      <w:r>
        <w:rPr>
          <w:rStyle w:val="citation-532"/>
          <w:rFonts w:eastAsiaTheme="majorEastAsia"/>
        </w:rPr>
        <w:t>Hn</w:t>
      </w:r>
      <w:proofErr w:type="spellEnd"/>
      <w:r>
        <w:rPr>
          <w:rStyle w:val="citation-532"/>
          <w:rFonts w:eastAsiaTheme="majorEastAsia"/>
        </w:rPr>
        <w:t xml:space="preserve"> (H1, H2, H3...) ? </w:t>
      </w:r>
    </w:p>
    <w:p w:rsidR="00A545B0" w:rsidRDefault="00A545B0" w:rsidP="00A545B0">
      <w:pPr>
        <w:pStyle w:val="NormalWeb"/>
        <w:numPr>
          <w:ilvl w:val="0"/>
          <w:numId w:val="16"/>
        </w:numPr>
      </w:pPr>
      <w:r>
        <w:rPr>
          <w:rStyle w:val="citation-531"/>
          <w:rFonts w:eastAsiaTheme="majorEastAsia"/>
        </w:rPr>
        <w:t xml:space="preserve">[ ] Pour augmenter la vitesse </w:t>
      </w:r>
    </w:p>
    <w:p w:rsidR="00A545B0" w:rsidRDefault="00A545B0" w:rsidP="00A545B0">
      <w:pPr>
        <w:pStyle w:val="NormalWeb"/>
        <w:numPr>
          <w:ilvl w:val="0"/>
          <w:numId w:val="16"/>
        </w:numPr>
      </w:pPr>
      <w:r>
        <w:rPr>
          <w:rStyle w:val="citation-530"/>
        </w:rPr>
        <w:t xml:space="preserve">[ ] Pour améliorer la structure du contenu </w:t>
      </w:r>
    </w:p>
    <w:p w:rsidR="00A545B0" w:rsidRDefault="00A545B0" w:rsidP="00A545B0">
      <w:pPr>
        <w:pStyle w:val="NormalWeb"/>
        <w:numPr>
          <w:ilvl w:val="0"/>
          <w:numId w:val="16"/>
        </w:numPr>
      </w:pPr>
      <w:r>
        <w:rPr>
          <w:rStyle w:val="citation-529"/>
        </w:rPr>
        <w:t xml:space="preserve">[ ] Pour éviter le contenu dupliqué </w:t>
      </w:r>
    </w:p>
    <w:p w:rsidR="00A545B0" w:rsidRDefault="00A545B0" w:rsidP="00A545B0">
      <w:r>
        <w:pict>
          <v:rect id="_x0000_i1026" style="width:0;height:1.5pt" o:hralign="center" o:hrstd="t" o:hr="t" fillcolor="#a0a0a0" stroked="f"/>
        </w:pict>
      </w:r>
    </w:p>
    <w:p w:rsidR="00A545B0" w:rsidRDefault="00A545B0" w:rsidP="00A545B0">
      <w:pPr>
        <w:pStyle w:val="Titre2"/>
      </w:pPr>
      <w:r>
        <w:t xml:space="preserve">SECTION </w:t>
      </w:r>
      <w:proofErr w:type="gramStart"/>
      <w:r>
        <w:t>2 :</w:t>
      </w:r>
      <w:proofErr w:type="gramEnd"/>
      <w:r>
        <w:t xml:space="preserve"> RÉFÉRENCEMENT PAYANT (SEA)</w:t>
      </w:r>
    </w:p>
    <w:p w:rsidR="00A545B0" w:rsidRDefault="00A545B0" w:rsidP="00A545B0">
      <w:pPr>
        <w:pStyle w:val="NormalWeb"/>
      </w:pPr>
      <w:r>
        <w:t xml:space="preserve">11. </w:t>
      </w:r>
      <w:r>
        <w:rPr>
          <w:rStyle w:val="citation-528"/>
        </w:rPr>
        <w:t xml:space="preserve">Qu'est-ce que le SEA ? </w:t>
      </w:r>
    </w:p>
    <w:p w:rsidR="00A545B0" w:rsidRDefault="00A545B0" w:rsidP="00A545B0">
      <w:pPr>
        <w:pStyle w:val="NormalWeb"/>
        <w:numPr>
          <w:ilvl w:val="0"/>
          <w:numId w:val="17"/>
        </w:numPr>
      </w:pPr>
      <w:r>
        <w:rPr>
          <w:rStyle w:val="citation-527"/>
        </w:rPr>
        <w:t xml:space="preserve">[ ] L'optimisation organique </w:t>
      </w:r>
    </w:p>
    <w:p w:rsidR="00A545B0" w:rsidRDefault="00A545B0" w:rsidP="00A545B0">
      <w:pPr>
        <w:pStyle w:val="NormalWeb"/>
        <w:numPr>
          <w:ilvl w:val="0"/>
          <w:numId w:val="17"/>
        </w:numPr>
      </w:pPr>
      <w:r>
        <w:rPr>
          <w:rStyle w:val="citation-526"/>
        </w:rPr>
        <w:t xml:space="preserve">[ ] Les campagnes publicitaires payantes sur les moteurs </w:t>
      </w:r>
    </w:p>
    <w:p w:rsidR="00A545B0" w:rsidRDefault="00A545B0" w:rsidP="00A545B0">
      <w:pPr>
        <w:pStyle w:val="NormalWeb"/>
        <w:numPr>
          <w:ilvl w:val="0"/>
          <w:numId w:val="17"/>
        </w:numPr>
      </w:pPr>
      <w:r>
        <w:rPr>
          <w:rStyle w:val="citation-525"/>
        </w:rPr>
        <w:t xml:space="preserve">[ ] La gestion des réseaux sociaux </w:t>
      </w:r>
    </w:p>
    <w:p w:rsidR="00A545B0" w:rsidRDefault="00A545B0" w:rsidP="00A545B0">
      <w:pPr>
        <w:pStyle w:val="NormalWeb"/>
      </w:pPr>
      <w:r>
        <w:t xml:space="preserve">12. </w:t>
      </w:r>
      <w:r>
        <w:rPr>
          <w:rStyle w:val="citation-524"/>
        </w:rPr>
        <w:t xml:space="preserve">Quel est l'avantage immédiat du SEA par rapport au SEO ? </w:t>
      </w:r>
    </w:p>
    <w:p w:rsidR="00A545B0" w:rsidRDefault="00A545B0" w:rsidP="00A545B0">
      <w:pPr>
        <w:pStyle w:val="NormalWeb"/>
        <w:numPr>
          <w:ilvl w:val="0"/>
          <w:numId w:val="18"/>
        </w:numPr>
      </w:pPr>
      <w:r>
        <w:rPr>
          <w:rStyle w:val="citation-523"/>
        </w:rPr>
        <w:t xml:space="preserve">[ ] Réduire les coûts de développement </w:t>
      </w:r>
    </w:p>
    <w:p w:rsidR="00A545B0" w:rsidRDefault="00A545B0" w:rsidP="00A545B0">
      <w:pPr>
        <w:pStyle w:val="NormalWeb"/>
        <w:numPr>
          <w:ilvl w:val="0"/>
          <w:numId w:val="18"/>
        </w:numPr>
      </w:pPr>
      <w:r>
        <w:rPr>
          <w:rStyle w:val="citation-522"/>
        </w:rPr>
        <w:t xml:space="preserve">[ ] Obtenir des résultats et une visibilité immédiate </w:t>
      </w:r>
    </w:p>
    <w:p w:rsidR="00A545B0" w:rsidRDefault="00A545B0" w:rsidP="00A545B0">
      <w:pPr>
        <w:pStyle w:val="NormalWeb"/>
        <w:numPr>
          <w:ilvl w:val="0"/>
          <w:numId w:val="18"/>
        </w:numPr>
      </w:pPr>
      <w:r>
        <w:rPr>
          <w:rStyle w:val="citation-521"/>
        </w:rPr>
        <w:t xml:space="preserve">[ ] Augmenter le trafic naturel </w:t>
      </w:r>
    </w:p>
    <w:p w:rsidR="00A545B0" w:rsidRDefault="00A545B0" w:rsidP="00A545B0">
      <w:pPr>
        <w:pStyle w:val="NormalWeb"/>
      </w:pPr>
      <w:r>
        <w:t xml:space="preserve">13. </w:t>
      </w:r>
      <w:r>
        <w:rPr>
          <w:rStyle w:val="citation-520"/>
        </w:rPr>
        <w:t xml:space="preserve">Que signifie le terme CPC ? </w:t>
      </w:r>
    </w:p>
    <w:p w:rsidR="00A545B0" w:rsidRDefault="00A545B0" w:rsidP="00A545B0">
      <w:pPr>
        <w:pStyle w:val="NormalWeb"/>
        <w:numPr>
          <w:ilvl w:val="0"/>
          <w:numId w:val="19"/>
        </w:numPr>
      </w:pPr>
      <w:r>
        <w:rPr>
          <w:rStyle w:val="citation-519"/>
        </w:rPr>
        <w:t xml:space="preserve">[ ] Coût Par Clic </w:t>
      </w:r>
    </w:p>
    <w:p w:rsidR="00A545B0" w:rsidRDefault="00A545B0" w:rsidP="00A545B0">
      <w:pPr>
        <w:pStyle w:val="NormalWeb"/>
        <w:numPr>
          <w:ilvl w:val="0"/>
          <w:numId w:val="19"/>
        </w:numPr>
      </w:pPr>
      <w:r>
        <w:rPr>
          <w:rStyle w:val="citation-518"/>
        </w:rPr>
        <w:t xml:space="preserve">[ ] Conversion Par Clic </w:t>
      </w:r>
    </w:p>
    <w:p w:rsidR="00A545B0" w:rsidRDefault="00A545B0" w:rsidP="00A545B0">
      <w:pPr>
        <w:pStyle w:val="NormalWeb"/>
        <w:numPr>
          <w:ilvl w:val="0"/>
          <w:numId w:val="19"/>
        </w:numPr>
      </w:pPr>
      <w:r>
        <w:rPr>
          <w:rStyle w:val="citation-517"/>
        </w:rPr>
        <w:t xml:space="preserve">[ ] Création de Publicité Certifiée </w:t>
      </w:r>
    </w:p>
    <w:p w:rsidR="00A545B0" w:rsidRDefault="00A545B0" w:rsidP="00A545B0">
      <w:pPr>
        <w:pStyle w:val="NormalWeb"/>
      </w:pPr>
      <w:r>
        <w:t xml:space="preserve">14. </w:t>
      </w:r>
      <w:r>
        <w:rPr>
          <w:rStyle w:val="citation-516"/>
        </w:rPr>
        <w:t xml:space="preserve">Dans Google </w:t>
      </w:r>
      <w:proofErr w:type="spellStart"/>
      <w:r>
        <w:rPr>
          <w:rStyle w:val="citation-516"/>
        </w:rPr>
        <w:t>Ads</w:t>
      </w:r>
      <w:proofErr w:type="spellEnd"/>
      <w:r>
        <w:rPr>
          <w:rStyle w:val="citation-516"/>
        </w:rPr>
        <w:t>, qu'est-ce que le "</w:t>
      </w:r>
      <w:proofErr w:type="spellStart"/>
      <w:r>
        <w:rPr>
          <w:rStyle w:val="citation-516"/>
        </w:rPr>
        <w:t>Quality</w:t>
      </w:r>
      <w:proofErr w:type="spellEnd"/>
      <w:r>
        <w:rPr>
          <w:rStyle w:val="citation-516"/>
        </w:rPr>
        <w:t xml:space="preserve"> Score" ? </w:t>
      </w:r>
    </w:p>
    <w:p w:rsidR="00A545B0" w:rsidRDefault="00A545B0" w:rsidP="00A545B0">
      <w:pPr>
        <w:pStyle w:val="NormalWeb"/>
        <w:numPr>
          <w:ilvl w:val="0"/>
          <w:numId w:val="20"/>
        </w:numPr>
      </w:pPr>
      <w:r>
        <w:rPr>
          <w:rStyle w:val="citation-515"/>
        </w:rPr>
        <w:t xml:space="preserve">[ ] Un indicateur de rapidité du site </w:t>
      </w:r>
    </w:p>
    <w:p w:rsidR="00A545B0" w:rsidRDefault="00A545B0" w:rsidP="00A545B0">
      <w:pPr>
        <w:pStyle w:val="NormalWeb"/>
        <w:numPr>
          <w:ilvl w:val="0"/>
          <w:numId w:val="20"/>
        </w:numPr>
      </w:pPr>
      <w:r>
        <w:rPr>
          <w:rStyle w:val="citation-514"/>
        </w:rPr>
        <w:t xml:space="preserve">[ ] Une évaluation de la qualité des mots-clés et annonces </w:t>
      </w:r>
    </w:p>
    <w:p w:rsidR="00A545B0" w:rsidRDefault="00A545B0" w:rsidP="00A545B0">
      <w:pPr>
        <w:pStyle w:val="NormalWeb"/>
        <w:numPr>
          <w:ilvl w:val="0"/>
          <w:numId w:val="20"/>
        </w:numPr>
      </w:pPr>
      <w:r>
        <w:rPr>
          <w:rStyle w:val="citation-513"/>
        </w:rPr>
        <w:t xml:space="preserve">[ ] Le budget total de la campagne </w:t>
      </w:r>
    </w:p>
    <w:p w:rsidR="00A545B0" w:rsidRDefault="00A545B0" w:rsidP="00A545B0">
      <w:pPr>
        <w:pStyle w:val="NormalWeb"/>
      </w:pPr>
      <w:r>
        <w:lastRenderedPageBreak/>
        <w:t xml:space="preserve">15. </w:t>
      </w:r>
      <w:r>
        <w:rPr>
          <w:rStyle w:val="citation-512"/>
        </w:rPr>
        <w:t xml:space="preserve">Quel est l'impact d'un bon </w:t>
      </w:r>
      <w:proofErr w:type="spellStart"/>
      <w:r>
        <w:rPr>
          <w:rStyle w:val="citation-512"/>
        </w:rPr>
        <w:t>Quality</w:t>
      </w:r>
      <w:proofErr w:type="spellEnd"/>
      <w:r>
        <w:rPr>
          <w:rStyle w:val="citation-512"/>
        </w:rPr>
        <w:t xml:space="preserve"> Score ? </w:t>
      </w:r>
    </w:p>
    <w:p w:rsidR="00A545B0" w:rsidRDefault="00A545B0" w:rsidP="00A545B0">
      <w:pPr>
        <w:pStyle w:val="NormalWeb"/>
        <w:numPr>
          <w:ilvl w:val="0"/>
          <w:numId w:val="21"/>
        </w:numPr>
      </w:pPr>
      <w:r>
        <w:rPr>
          <w:rStyle w:val="citation-511"/>
        </w:rPr>
        <w:t xml:space="preserve">[ ] Il augmente le coût par clic (CPC) </w:t>
      </w:r>
    </w:p>
    <w:p w:rsidR="00A545B0" w:rsidRDefault="00A545B0" w:rsidP="00A545B0">
      <w:pPr>
        <w:pStyle w:val="NormalWeb"/>
        <w:numPr>
          <w:ilvl w:val="0"/>
          <w:numId w:val="21"/>
        </w:numPr>
      </w:pPr>
      <w:r>
        <w:rPr>
          <w:rStyle w:val="citation-510"/>
        </w:rPr>
        <w:t xml:space="preserve">[ ] Il réduit le coût par clic (CPC) </w:t>
      </w:r>
    </w:p>
    <w:p w:rsidR="00A545B0" w:rsidRDefault="00A545B0" w:rsidP="00A545B0">
      <w:pPr>
        <w:pStyle w:val="NormalWeb"/>
        <w:numPr>
          <w:ilvl w:val="0"/>
          <w:numId w:val="21"/>
        </w:numPr>
      </w:pPr>
      <w:r>
        <w:rPr>
          <w:rStyle w:val="citation-509"/>
        </w:rPr>
        <w:t xml:space="preserve">[ ] Il n'a aucun impact financier </w:t>
      </w:r>
    </w:p>
    <w:p w:rsidR="00A545B0" w:rsidRDefault="00A545B0" w:rsidP="00A545B0">
      <w:pPr>
        <w:pStyle w:val="NormalWeb"/>
      </w:pPr>
      <w:r>
        <w:t xml:space="preserve">16. </w:t>
      </w:r>
      <w:r>
        <w:rPr>
          <w:rStyle w:val="citation-508"/>
        </w:rPr>
        <w:t xml:space="preserve">Que signifie l'acronyme ROAS ? </w:t>
      </w:r>
    </w:p>
    <w:p w:rsidR="00A545B0" w:rsidRDefault="00A545B0" w:rsidP="00A545B0">
      <w:pPr>
        <w:pStyle w:val="NormalWeb"/>
        <w:numPr>
          <w:ilvl w:val="0"/>
          <w:numId w:val="22"/>
        </w:numPr>
      </w:pPr>
      <w:r>
        <w:rPr>
          <w:rStyle w:val="citation-507"/>
        </w:rPr>
        <w:t xml:space="preserve">[ ] Return On Ad </w:t>
      </w:r>
      <w:proofErr w:type="spellStart"/>
      <w:r>
        <w:rPr>
          <w:rStyle w:val="citation-507"/>
        </w:rPr>
        <w:t>Spend</w:t>
      </w:r>
      <w:proofErr w:type="spellEnd"/>
      <w:r>
        <w:rPr>
          <w:rStyle w:val="citation-507"/>
        </w:rPr>
        <w:t xml:space="preserve"> (Retour sur les dépenses publicitaires) </w:t>
      </w:r>
    </w:p>
    <w:p w:rsidR="00A545B0" w:rsidRDefault="00A545B0" w:rsidP="00A545B0">
      <w:pPr>
        <w:pStyle w:val="NormalWeb"/>
        <w:numPr>
          <w:ilvl w:val="0"/>
          <w:numId w:val="22"/>
        </w:numPr>
      </w:pPr>
      <w:r>
        <w:rPr>
          <w:rStyle w:val="citation-506"/>
        </w:rPr>
        <w:t xml:space="preserve">[ ] Rate Of Ad Score </w:t>
      </w:r>
    </w:p>
    <w:p w:rsidR="00A545B0" w:rsidRDefault="00A545B0" w:rsidP="00A545B0">
      <w:pPr>
        <w:pStyle w:val="NormalWeb"/>
        <w:numPr>
          <w:ilvl w:val="0"/>
          <w:numId w:val="22"/>
        </w:numPr>
      </w:pPr>
      <w:r>
        <w:rPr>
          <w:rStyle w:val="citation-505"/>
        </w:rPr>
        <w:t xml:space="preserve">[ ] Revenue On Ad Service </w:t>
      </w:r>
    </w:p>
    <w:p w:rsidR="00A545B0" w:rsidRDefault="00A545B0" w:rsidP="00A545B0">
      <w:pPr>
        <w:pStyle w:val="NormalWeb"/>
      </w:pPr>
      <w:r>
        <w:t xml:space="preserve">17. </w:t>
      </w:r>
      <w:r>
        <w:rPr>
          <w:rStyle w:val="citation-504"/>
        </w:rPr>
        <w:t xml:space="preserve">Qu'est-ce que le GDN dans l'écosystème Google ? </w:t>
      </w:r>
    </w:p>
    <w:p w:rsidR="00A545B0" w:rsidRDefault="00A545B0" w:rsidP="00A545B0">
      <w:pPr>
        <w:pStyle w:val="NormalWeb"/>
        <w:numPr>
          <w:ilvl w:val="0"/>
          <w:numId w:val="23"/>
        </w:numPr>
      </w:pPr>
      <w:r>
        <w:rPr>
          <w:rStyle w:val="citation-503"/>
        </w:rPr>
        <w:t xml:space="preserve">[ ] Google Display Network </w:t>
      </w:r>
    </w:p>
    <w:p w:rsidR="00A545B0" w:rsidRDefault="00A545B0" w:rsidP="00A545B0">
      <w:pPr>
        <w:pStyle w:val="NormalWeb"/>
        <w:numPr>
          <w:ilvl w:val="0"/>
          <w:numId w:val="23"/>
        </w:numPr>
      </w:pPr>
      <w:r>
        <w:rPr>
          <w:rStyle w:val="citation-502"/>
        </w:rPr>
        <w:t xml:space="preserve">[ ] Google </w:t>
      </w:r>
      <w:proofErr w:type="spellStart"/>
      <w:r>
        <w:rPr>
          <w:rStyle w:val="citation-502"/>
        </w:rPr>
        <w:t>Development</w:t>
      </w:r>
      <w:proofErr w:type="spellEnd"/>
      <w:r>
        <w:rPr>
          <w:rStyle w:val="citation-502"/>
        </w:rPr>
        <w:t xml:space="preserve"> Network </w:t>
      </w:r>
    </w:p>
    <w:p w:rsidR="00A545B0" w:rsidRDefault="00A545B0" w:rsidP="00A545B0">
      <w:pPr>
        <w:pStyle w:val="NormalWeb"/>
        <w:numPr>
          <w:ilvl w:val="0"/>
          <w:numId w:val="23"/>
        </w:numPr>
      </w:pPr>
      <w:r>
        <w:rPr>
          <w:rStyle w:val="citation-501"/>
        </w:rPr>
        <w:t xml:space="preserve">[ ] Google Data Navigation </w:t>
      </w:r>
    </w:p>
    <w:p w:rsidR="00A545B0" w:rsidRDefault="00A545B0" w:rsidP="00A545B0">
      <w:pPr>
        <w:pStyle w:val="NormalWeb"/>
      </w:pPr>
      <w:r>
        <w:t xml:space="preserve">18. </w:t>
      </w:r>
      <w:r>
        <w:rPr>
          <w:rStyle w:val="citation-500"/>
        </w:rPr>
        <w:t xml:space="preserve">À quoi servent les "extensions d'annonce" ? </w:t>
      </w:r>
    </w:p>
    <w:p w:rsidR="00A545B0" w:rsidRDefault="00A545B0" w:rsidP="00A545B0">
      <w:pPr>
        <w:pStyle w:val="NormalWeb"/>
        <w:numPr>
          <w:ilvl w:val="0"/>
          <w:numId w:val="24"/>
        </w:numPr>
      </w:pPr>
      <w:r>
        <w:rPr>
          <w:rStyle w:val="citation-499"/>
        </w:rPr>
        <w:t xml:space="preserve">[ ] À payer moins cher le clic </w:t>
      </w:r>
    </w:p>
    <w:p w:rsidR="00A545B0" w:rsidRDefault="00A545B0" w:rsidP="00A545B0">
      <w:pPr>
        <w:pStyle w:val="NormalWeb"/>
        <w:numPr>
          <w:ilvl w:val="0"/>
          <w:numId w:val="24"/>
        </w:numPr>
      </w:pPr>
      <w:r>
        <w:rPr>
          <w:rStyle w:val="citation-498"/>
        </w:rPr>
        <w:t xml:space="preserve">[ ] À afficher plus d'infos et améliorer le taux de clic (CTR) </w:t>
      </w:r>
    </w:p>
    <w:p w:rsidR="00A545B0" w:rsidRDefault="00A545B0" w:rsidP="00A545B0">
      <w:pPr>
        <w:pStyle w:val="NormalWeb"/>
        <w:numPr>
          <w:ilvl w:val="0"/>
          <w:numId w:val="24"/>
        </w:numPr>
      </w:pPr>
      <w:r>
        <w:rPr>
          <w:rStyle w:val="citation-497"/>
        </w:rPr>
        <w:t xml:space="preserve">[ ] À apparaître dans les résultats naturels </w:t>
      </w:r>
    </w:p>
    <w:p w:rsidR="00A545B0" w:rsidRDefault="00A545B0" w:rsidP="00A545B0">
      <w:pPr>
        <w:pStyle w:val="NormalWeb"/>
      </w:pPr>
      <w:r>
        <w:t xml:space="preserve">19. </w:t>
      </w:r>
      <w:r>
        <w:rPr>
          <w:rStyle w:val="citation-496"/>
        </w:rPr>
        <w:t xml:space="preserve">Quel format publicitaire est spécifique à </w:t>
      </w:r>
      <w:proofErr w:type="spellStart"/>
      <w:r>
        <w:rPr>
          <w:rStyle w:val="citation-496"/>
        </w:rPr>
        <w:t>YouTube</w:t>
      </w:r>
      <w:proofErr w:type="spellEnd"/>
      <w:r>
        <w:rPr>
          <w:rStyle w:val="citation-496"/>
        </w:rPr>
        <w:t xml:space="preserve"> ? </w:t>
      </w:r>
    </w:p>
    <w:p w:rsidR="00A545B0" w:rsidRDefault="00A545B0" w:rsidP="00A545B0">
      <w:pPr>
        <w:pStyle w:val="NormalWeb"/>
        <w:numPr>
          <w:ilvl w:val="0"/>
          <w:numId w:val="25"/>
        </w:numPr>
      </w:pPr>
      <w:r>
        <w:rPr>
          <w:rStyle w:val="citation-495"/>
        </w:rPr>
        <w:t xml:space="preserve">[ ] Les annonces Shopping </w:t>
      </w:r>
    </w:p>
    <w:p w:rsidR="00A545B0" w:rsidRDefault="00A545B0" w:rsidP="00A545B0">
      <w:pPr>
        <w:pStyle w:val="NormalWeb"/>
        <w:numPr>
          <w:ilvl w:val="0"/>
          <w:numId w:val="25"/>
        </w:numPr>
      </w:pPr>
      <w:r>
        <w:rPr>
          <w:rStyle w:val="citation-494"/>
        </w:rPr>
        <w:t xml:space="preserve">[ ] Les annonces vidéo </w:t>
      </w:r>
      <w:proofErr w:type="spellStart"/>
      <w:r>
        <w:rPr>
          <w:rStyle w:val="citation-494"/>
        </w:rPr>
        <w:t>TrueView</w:t>
      </w:r>
      <w:proofErr w:type="spellEnd"/>
      <w:r>
        <w:rPr>
          <w:rStyle w:val="citation-494"/>
        </w:rPr>
        <w:t xml:space="preserve"> </w:t>
      </w:r>
    </w:p>
    <w:p w:rsidR="00A545B0" w:rsidRDefault="00A545B0" w:rsidP="00A545B0">
      <w:pPr>
        <w:pStyle w:val="NormalWeb"/>
        <w:numPr>
          <w:ilvl w:val="0"/>
          <w:numId w:val="25"/>
        </w:numPr>
      </w:pPr>
      <w:r>
        <w:rPr>
          <w:rStyle w:val="citation-493"/>
        </w:rPr>
        <w:t xml:space="preserve">[ ] Les annonces textuelles </w:t>
      </w:r>
    </w:p>
    <w:p w:rsidR="00A545B0" w:rsidRDefault="00A545B0" w:rsidP="00A545B0">
      <w:pPr>
        <w:pStyle w:val="NormalWeb"/>
      </w:pPr>
      <w:r>
        <w:t xml:space="preserve">20. </w:t>
      </w:r>
      <w:r>
        <w:rPr>
          <w:rStyle w:val="citation-492"/>
        </w:rPr>
        <w:t xml:space="preserve">Quels sont les deux facteurs principaux qui déterminent la position d'une annonce ? </w:t>
      </w:r>
    </w:p>
    <w:p w:rsidR="00A545B0" w:rsidRDefault="00A545B0" w:rsidP="00A545B0">
      <w:pPr>
        <w:pStyle w:val="NormalWeb"/>
        <w:numPr>
          <w:ilvl w:val="0"/>
          <w:numId w:val="26"/>
        </w:numPr>
      </w:pPr>
      <w:r>
        <w:rPr>
          <w:rStyle w:val="citation-491"/>
        </w:rPr>
        <w:t xml:space="preserve">[ ] Le design du site et le nombre de mots-clés </w:t>
      </w:r>
      <w:r>
        <w:rPr>
          <w:rStyle w:val="button-label"/>
        </w:rPr>
        <w:t>+1</w:t>
      </w:r>
    </w:p>
    <w:p w:rsidR="00A545B0" w:rsidRDefault="00A545B0" w:rsidP="00A545B0">
      <w:pPr>
        <w:pStyle w:val="NormalWeb"/>
        <w:numPr>
          <w:ilvl w:val="0"/>
          <w:numId w:val="26"/>
        </w:numPr>
      </w:pPr>
      <w:r>
        <w:rPr>
          <w:rStyle w:val="citation-490"/>
        </w:rPr>
        <w:t xml:space="preserve">[ ] Le </w:t>
      </w:r>
      <w:proofErr w:type="spellStart"/>
      <w:r>
        <w:rPr>
          <w:rStyle w:val="citation-490"/>
        </w:rPr>
        <w:t>Quality</w:t>
      </w:r>
      <w:proofErr w:type="spellEnd"/>
      <w:r>
        <w:rPr>
          <w:rStyle w:val="citation-490"/>
        </w:rPr>
        <w:t xml:space="preserve"> Score et l'enchère (</w:t>
      </w:r>
      <w:proofErr w:type="spellStart"/>
      <w:r>
        <w:rPr>
          <w:rStyle w:val="citation-490"/>
        </w:rPr>
        <w:t>bid</w:t>
      </w:r>
      <w:proofErr w:type="spellEnd"/>
      <w:r>
        <w:rPr>
          <w:rStyle w:val="citation-490"/>
        </w:rPr>
        <w:t xml:space="preserve">) </w:t>
      </w:r>
    </w:p>
    <w:p w:rsidR="00A545B0" w:rsidRDefault="00A545B0" w:rsidP="00A545B0">
      <w:pPr>
        <w:pStyle w:val="NormalWeb"/>
        <w:numPr>
          <w:ilvl w:val="0"/>
          <w:numId w:val="26"/>
        </w:numPr>
      </w:pPr>
      <w:r>
        <w:rPr>
          <w:rStyle w:val="citation-489"/>
        </w:rPr>
        <w:t xml:space="preserve">[ ] L'ancienneté du compte Google </w:t>
      </w:r>
    </w:p>
    <w:p w:rsidR="00A545B0" w:rsidRDefault="00A545B0" w:rsidP="00A545B0">
      <w:r>
        <w:pict>
          <v:rect id="_x0000_i1027" style="width:0;height:1.5pt" o:hralign="center" o:hrstd="t" o:hr="t" fillcolor="#a0a0a0" stroked="f"/>
        </w:pict>
      </w:r>
    </w:p>
    <w:p w:rsidR="00A545B0" w:rsidRDefault="00A545B0" w:rsidP="00A545B0">
      <w:pPr>
        <w:pStyle w:val="Titre2"/>
      </w:pPr>
      <w:r>
        <w:t>GRILLE D'ÉVALUATION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24"/>
        <w:gridCol w:w="1758"/>
        <w:gridCol w:w="6778"/>
      </w:tblGrid>
      <w:tr w:rsidR="00A545B0" w:rsidTr="00A545B0">
        <w:trPr>
          <w:tblHeader/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5B0" w:rsidRDefault="00A545B0">
            <w:pPr>
              <w:spacing w:after="384"/>
              <w:rPr>
                <w:sz w:val="24"/>
                <w:szCs w:val="24"/>
              </w:rPr>
            </w:pPr>
            <w:r>
              <w:rPr>
                <w:rStyle w:val="lev"/>
              </w:rPr>
              <w:t>Score / 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5B0" w:rsidRDefault="00A545B0">
            <w:pPr>
              <w:spacing w:after="384"/>
              <w:rPr>
                <w:sz w:val="24"/>
                <w:szCs w:val="24"/>
              </w:rPr>
            </w:pPr>
            <w:proofErr w:type="spellStart"/>
            <w:r>
              <w:rPr>
                <w:rStyle w:val="lev"/>
              </w:rPr>
              <w:t>Niveau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5B0" w:rsidRDefault="00A545B0">
            <w:pPr>
              <w:spacing w:after="384"/>
              <w:rPr>
                <w:sz w:val="24"/>
                <w:szCs w:val="24"/>
              </w:rPr>
            </w:pPr>
            <w:proofErr w:type="spellStart"/>
            <w:r>
              <w:rPr>
                <w:rStyle w:val="lev"/>
              </w:rPr>
              <w:t>Profil</w:t>
            </w:r>
            <w:proofErr w:type="spellEnd"/>
          </w:p>
        </w:tc>
      </w:tr>
      <w:tr w:rsidR="00A545B0" w:rsidTr="00A545B0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5B0" w:rsidRDefault="00A545B0">
            <w:pPr>
              <w:spacing w:after="384"/>
              <w:rPr>
                <w:sz w:val="24"/>
                <w:szCs w:val="24"/>
              </w:rPr>
            </w:pPr>
            <w:r>
              <w:rPr>
                <w:b/>
                <w:bCs/>
              </w:rPr>
              <w:t>0 - 8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5B0" w:rsidRDefault="00A545B0">
            <w:pPr>
              <w:pStyle w:val="NormalWeb"/>
            </w:pPr>
            <w:r>
              <w:rPr>
                <w:rStyle w:val="citation-488"/>
                <w:b/>
                <w:bCs/>
              </w:rPr>
              <w:t>DÉBUTANT</w:t>
            </w:r>
            <w:r>
              <w:rPr>
                <w:rStyle w:val="citation-488"/>
              </w:rPr>
              <w:t xml:space="preserve"> </w:t>
            </w:r>
          </w:p>
          <w:p w:rsidR="00A545B0" w:rsidRDefault="00A545B0" w:rsidP="00A545B0">
            <w:pPr>
              <w:rPr>
                <w:sz w:val="24"/>
                <w:szCs w:val="24"/>
              </w:rPr>
            </w:pPr>
            <w:r>
              <w:rPr>
                <w:rStyle w:val="button-label"/>
              </w:rPr>
              <w:t>+1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5B0" w:rsidRDefault="00A545B0">
            <w:pPr>
              <w:pStyle w:val="NormalWeb"/>
            </w:pPr>
            <w:r>
              <w:rPr>
                <w:rStyle w:val="citation-487"/>
              </w:rPr>
              <w:t xml:space="preserve">Vous découvrez les bases du marketing digital. </w:t>
            </w:r>
          </w:p>
          <w:p w:rsidR="00A545B0" w:rsidRDefault="00A545B0" w:rsidP="00A545B0">
            <w:pPr>
              <w:rPr>
                <w:sz w:val="24"/>
                <w:szCs w:val="24"/>
              </w:rPr>
            </w:pPr>
            <w:r>
              <w:rPr>
                <w:rStyle w:val="button-label"/>
              </w:rPr>
              <w:t>+1</w:t>
            </w:r>
          </w:p>
        </w:tc>
      </w:tr>
      <w:tr w:rsidR="00A545B0" w:rsidTr="00A545B0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5B0" w:rsidRDefault="00A545B0">
            <w:pPr>
              <w:rPr>
                <w:sz w:val="24"/>
                <w:szCs w:val="24"/>
              </w:rPr>
            </w:pPr>
            <w:r>
              <w:rPr>
                <w:b/>
                <w:bCs/>
              </w:rPr>
              <w:t>9 - 14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5B0" w:rsidRDefault="00A545B0">
            <w:pPr>
              <w:rPr>
                <w:sz w:val="24"/>
                <w:szCs w:val="24"/>
              </w:rPr>
            </w:pPr>
            <w:r>
              <w:rPr>
                <w:b/>
                <w:bCs/>
              </w:rPr>
              <w:t>INTERMÉDIAIRE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5B0" w:rsidRDefault="00A545B0">
            <w:pPr>
              <w:rPr>
                <w:sz w:val="24"/>
                <w:szCs w:val="24"/>
              </w:rPr>
            </w:pPr>
            <w:r>
              <w:t xml:space="preserve">Vous </w:t>
            </w:r>
            <w:proofErr w:type="spellStart"/>
            <w:r>
              <w:t>comprenez</w:t>
            </w:r>
            <w:proofErr w:type="spellEnd"/>
            <w:r>
              <w:t xml:space="preserve"> les </w:t>
            </w:r>
            <w:proofErr w:type="spellStart"/>
            <w:r>
              <w:t>mécanismes</w:t>
            </w:r>
            <w:proofErr w:type="spellEnd"/>
            <w:r>
              <w:t xml:space="preserve"> </w:t>
            </w:r>
            <w:proofErr w:type="spellStart"/>
            <w:r>
              <w:t>mais</w:t>
            </w:r>
            <w:proofErr w:type="spellEnd"/>
            <w:r>
              <w:t xml:space="preserve"> la technique </w:t>
            </w:r>
            <w:proofErr w:type="spellStart"/>
            <w:r>
              <w:t>reste</w:t>
            </w:r>
            <w:proofErr w:type="spellEnd"/>
            <w:r>
              <w:t xml:space="preserve"> à </w:t>
            </w:r>
            <w:proofErr w:type="spellStart"/>
            <w:r>
              <w:t>approfondir</w:t>
            </w:r>
            <w:proofErr w:type="spellEnd"/>
            <w:r>
              <w:t>.</w:t>
            </w:r>
          </w:p>
        </w:tc>
      </w:tr>
      <w:tr w:rsidR="00A545B0" w:rsidTr="00A545B0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5B0" w:rsidRDefault="00A545B0">
            <w:pPr>
              <w:rPr>
                <w:sz w:val="24"/>
                <w:szCs w:val="24"/>
              </w:rPr>
            </w:pPr>
            <w:r>
              <w:rPr>
                <w:b/>
                <w:bCs/>
              </w:rPr>
              <w:t>15 - 20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5B0" w:rsidRDefault="00A545B0">
            <w:pPr>
              <w:rPr>
                <w:sz w:val="24"/>
                <w:szCs w:val="24"/>
              </w:rPr>
            </w:pPr>
            <w:r>
              <w:rPr>
                <w:b/>
                <w:bCs/>
              </w:rPr>
              <w:t>AVANCÉ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5B0" w:rsidRDefault="00A545B0">
            <w:pPr>
              <w:rPr>
                <w:sz w:val="24"/>
                <w:szCs w:val="24"/>
              </w:rPr>
            </w:pPr>
            <w:r>
              <w:t xml:space="preserve">Vous </w:t>
            </w:r>
            <w:proofErr w:type="spellStart"/>
            <w:r>
              <w:t>avez</w:t>
            </w:r>
            <w:proofErr w:type="spellEnd"/>
            <w:r>
              <w:t xml:space="preserve"> de </w:t>
            </w:r>
            <w:proofErr w:type="spellStart"/>
            <w:r>
              <w:t>solides</w:t>
            </w:r>
            <w:proofErr w:type="spellEnd"/>
            <w:r>
              <w:t xml:space="preserve"> bases pour </w:t>
            </w:r>
            <w:proofErr w:type="spellStart"/>
            <w:r>
              <w:t>piloter</w:t>
            </w:r>
            <w:proofErr w:type="spellEnd"/>
            <w:r>
              <w:t xml:space="preserve"> des </w:t>
            </w:r>
            <w:proofErr w:type="spellStart"/>
            <w:r>
              <w:t>stratégies</w:t>
            </w:r>
            <w:proofErr w:type="spellEnd"/>
            <w:r>
              <w:t xml:space="preserve"> </w:t>
            </w:r>
            <w:proofErr w:type="spellStart"/>
            <w:r>
              <w:t>d'acquisition</w:t>
            </w:r>
            <w:proofErr w:type="spellEnd"/>
            <w:r>
              <w:t>.</w:t>
            </w:r>
          </w:p>
        </w:tc>
      </w:tr>
    </w:tbl>
    <w:p w:rsidR="003D52F3" w:rsidRDefault="003D52F3" w:rsidP="00A545B0">
      <w:pPr>
        <w:pStyle w:val="Titre2"/>
      </w:pPr>
    </w:p>
    <w:p w:rsidR="00A545B0" w:rsidRDefault="00A545B0" w:rsidP="00A545B0"/>
    <w:p w:rsidR="00A545B0" w:rsidRDefault="00A545B0" w:rsidP="00A545B0">
      <w:pPr>
        <w:pStyle w:val="Titre1"/>
      </w:pPr>
      <w:r>
        <w:t xml:space="preserve">CORRIGÉ DU </w:t>
      </w:r>
      <w:proofErr w:type="gramStart"/>
      <w:r>
        <w:t>TEST :</w:t>
      </w:r>
      <w:proofErr w:type="gramEnd"/>
      <w:r>
        <w:t xml:space="preserve"> SEO &amp; SEA</w:t>
      </w:r>
    </w:p>
    <w:p w:rsidR="00A545B0" w:rsidRDefault="00A545B0" w:rsidP="00A545B0">
      <w:pPr>
        <w:pStyle w:val="Titre2"/>
      </w:pPr>
      <w:r>
        <w:t xml:space="preserve">PARTIE </w:t>
      </w:r>
      <w:proofErr w:type="gramStart"/>
      <w:r>
        <w:t>1 :</w:t>
      </w:r>
      <w:proofErr w:type="gramEnd"/>
      <w:r>
        <w:t xml:space="preserve"> RÉFÉRENCEMENT NATUREL (SEO)</w:t>
      </w:r>
    </w:p>
    <w:p w:rsidR="00A545B0" w:rsidRDefault="00A545B0" w:rsidP="00A545B0">
      <w:pPr>
        <w:pStyle w:val="NormalWeb"/>
        <w:numPr>
          <w:ilvl w:val="0"/>
          <w:numId w:val="27"/>
        </w:numPr>
      </w:pPr>
      <w:r>
        <w:t xml:space="preserve">1. </w:t>
      </w:r>
      <w:r>
        <w:rPr>
          <w:rStyle w:val="citation-744"/>
        </w:rPr>
        <w:t xml:space="preserve">Définition du SEO : Optimisation pour les moteurs de recherche. </w:t>
      </w:r>
    </w:p>
    <w:p w:rsidR="00A545B0" w:rsidRDefault="00A545B0" w:rsidP="00A545B0">
      <w:pPr>
        <w:spacing w:beforeAutospacing="1" w:afterAutospacing="1"/>
        <w:ind w:left="720"/>
      </w:pPr>
      <w:r>
        <w:rPr>
          <w:rStyle w:val="button-label"/>
        </w:rPr>
        <w:t>+2</w:t>
      </w:r>
    </w:p>
    <w:p w:rsidR="00A545B0" w:rsidRDefault="00A545B0" w:rsidP="00A545B0">
      <w:pPr>
        <w:pStyle w:val="NormalWeb"/>
        <w:numPr>
          <w:ilvl w:val="0"/>
          <w:numId w:val="27"/>
        </w:numPr>
      </w:pPr>
      <w:r>
        <w:t xml:space="preserve">2. </w:t>
      </w:r>
      <w:r>
        <w:rPr>
          <w:rStyle w:val="citation-743"/>
          <w:rFonts w:eastAsiaTheme="majorEastAsia"/>
        </w:rPr>
        <w:t xml:space="preserve">Objectif principal : Gagner des positions dans les résultats organiques. </w:t>
      </w:r>
    </w:p>
    <w:p w:rsidR="00A545B0" w:rsidRDefault="00A545B0" w:rsidP="00A545B0">
      <w:pPr>
        <w:spacing w:beforeAutospacing="1" w:afterAutospacing="1"/>
        <w:ind w:left="720"/>
      </w:pPr>
      <w:r>
        <w:rPr>
          <w:rStyle w:val="button-label"/>
        </w:rPr>
        <w:t>+2</w:t>
      </w:r>
    </w:p>
    <w:p w:rsidR="00A545B0" w:rsidRDefault="00A545B0" w:rsidP="00A545B0">
      <w:pPr>
        <w:pStyle w:val="NormalWeb"/>
        <w:numPr>
          <w:ilvl w:val="0"/>
          <w:numId w:val="27"/>
        </w:numPr>
      </w:pPr>
      <w:r>
        <w:t xml:space="preserve">3. </w:t>
      </w:r>
      <w:proofErr w:type="spellStart"/>
      <w:r>
        <w:rPr>
          <w:rStyle w:val="citation-742"/>
          <w:rFonts w:eastAsiaTheme="majorEastAsia"/>
        </w:rPr>
        <w:t>Backlink</w:t>
      </w:r>
      <w:proofErr w:type="spellEnd"/>
      <w:r>
        <w:rPr>
          <w:rStyle w:val="citation-742"/>
          <w:rFonts w:eastAsiaTheme="majorEastAsia"/>
        </w:rPr>
        <w:t xml:space="preserve"> : Un lien provenant d'un autre site web. </w:t>
      </w:r>
    </w:p>
    <w:p w:rsidR="00A545B0" w:rsidRDefault="00A545B0" w:rsidP="00A545B0">
      <w:pPr>
        <w:spacing w:beforeAutospacing="1" w:afterAutospacing="1"/>
        <w:ind w:left="720"/>
      </w:pPr>
      <w:r>
        <w:rPr>
          <w:rStyle w:val="button-label"/>
        </w:rPr>
        <w:t>+2</w:t>
      </w:r>
    </w:p>
    <w:p w:rsidR="00A545B0" w:rsidRDefault="00A545B0" w:rsidP="00A545B0">
      <w:pPr>
        <w:pStyle w:val="NormalWeb"/>
        <w:numPr>
          <w:ilvl w:val="0"/>
          <w:numId w:val="27"/>
        </w:numPr>
      </w:pPr>
      <w:r>
        <w:t xml:space="preserve">4. </w:t>
      </w:r>
      <w:r>
        <w:rPr>
          <w:rStyle w:val="citation-741"/>
          <w:rFonts w:eastAsiaTheme="majorEastAsia"/>
        </w:rPr>
        <w:t xml:space="preserve">Balise de titre essentiel : La balise </w:t>
      </w:r>
      <w:r>
        <w:rPr>
          <w:rStyle w:val="citation-741"/>
          <w:rFonts w:ascii="Courier New" w:eastAsiaTheme="majorEastAsia" w:hAnsi="Courier New" w:cs="Courier New"/>
          <w:sz w:val="20"/>
          <w:szCs w:val="20"/>
        </w:rPr>
        <w:t>&lt;h1&gt;</w:t>
      </w:r>
      <w:r>
        <w:rPr>
          <w:rStyle w:val="citation-741"/>
          <w:rFonts w:eastAsiaTheme="majorEastAsia"/>
        </w:rPr>
        <w:t xml:space="preserve">. </w:t>
      </w:r>
    </w:p>
    <w:p w:rsidR="00A545B0" w:rsidRDefault="00A545B0" w:rsidP="00A545B0">
      <w:pPr>
        <w:spacing w:beforeAutospacing="1" w:afterAutospacing="1"/>
        <w:ind w:left="720"/>
      </w:pPr>
      <w:r>
        <w:rPr>
          <w:rStyle w:val="button-label"/>
        </w:rPr>
        <w:t>+2</w:t>
      </w:r>
    </w:p>
    <w:p w:rsidR="00A545B0" w:rsidRDefault="00A545B0" w:rsidP="00A545B0">
      <w:pPr>
        <w:pStyle w:val="NormalWeb"/>
        <w:numPr>
          <w:ilvl w:val="0"/>
          <w:numId w:val="27"/>
        </w:numPr>
      </w:pPr>
      <w:r>
        <w:t xml:space="preserve">5. </w:t>
      </w:r>
      <w:r>
        <w:rPr>
          <w:rStyle w:val="citation-740"/>
          <w:rFonts w:eastAsiaTheme="majorEastAsia"/>
        </w:rPr>
        <w:t xml:space="preserve">Fichier robots.txt : Sert à indiquer aux moteurs de recherche quelles pages explorer. </w:t>
      </w:r>
    </w:p>
    <w:p w:rsidR="00A545B0" w:rsidRDefault="00A545B0" w:rsidP="00A545B0">
      <w:pPr>
        <w:spacing w:beforeAutospacing="1" w:afterAutospacing="1"/>
        <w:ind w:left="720"/>
      </w:pPr>
      <w:r>
        <w:rPr>
          <w:rStyle w:val="button-label"/>
        </w:rPr>
        <w:t>+2</w:t>
      </w:r>
    </w:p>
    <w:p w:rsidR="00A545B0" w:rsidRDefault="00A545B0" w:rsidP="00A545B0">
      <w:pPr>
        <w:pStyle w:val="NormalWeb"/>
        <w:numPr>
          <w:ilvl w:val="0"/>
          <w:numId w:val="27"/>
        </w:numPr>
      </w:pPr>
      <w:r>
        <w:t xml:space="preserve">6. </w:t>
      </w:r>
      <w:r>
        <w:rPr>
          <w:rStyle w:val="citation-739"/>
        </w:rPr>
        <w:t xml:space="preserve">Acronyme SERP : </w:t>
      </w:r>
      <w:proofErr w:type="spellStart"/>
      <w:r>
        <w:rPr>
          <w:rStyle w:val="citation-739"/>
        </w:rPr>
        <w:t>Search</w:t>
      </w:r>
      <w:proofErr w:type="spellEnd"/>
      <w:r>
        <w:rPr>
          <w:rStyle w:val="citation-739"/>
        </w:rPr>
        <w:t xml:space="preserve"> </w:t>
      </w:r>
      <w:proofErr w:type="spellStart"/>
      <w:r>
        <w:rPr>
          <w:rStyle w:val="citation-739"/>
        </w:rPr>
        <w:t>Engine</w:t>
      </w:r>
      <w:proofErr w:type="spellEnd"/>
      <w:r>
        <w:rPr>
          <w:rStyle w:val="citation-739"/>
        </w:rPr>
        <w:t xml:space="preserve"> </w:t>
      </w:r>
      <w:proofErr w:type="spellStart"/>
      <w:r>
        <w:rPr>
          <w:rStyle w:val="citation-739"/>
        </w:rPr>
        <w:t>Results</w:t>
      </w:r>
      <w:proofErr w:type="spellEnd"/>
      <w:r>
        <w:rPr>
          <w:rStyle w:val="citation-739"/>
        </w:rPr>
        <w:t xml:space="preserve"> Page (Page de résultats des moteurs de recherche). </w:t>
      </w:r>
    </w:p>
    <w:p w:rsidR="00A545B0" w:rsidRDefault="00A545B0" w:rsidP="00A545B0">
      <w:pPr>
        <w:spacing w:beforeAutospacing="1" w:afterAutospacing="1"/>
        <w:ind w:left="720"/>
      </w:pPr>
      <w:r>
        <w:rPr>
          <w:rStyle w:val="button-label"/>
        </w:rPr>
        <w:t>+2</w:t>
      </w:r>
    </w:p>
    <w:p w:rsidR="00A545B0" w:rsidRDefault="00A545B0" w:rsidP="00A545B0">
      <w:pPr>
        <w:pStyle w:val="NormalWeb"/>
        <w:numPr>
          <w:ilvl w:val="0"/>
          <w:numId w:val="27"/>
        </w:numPr>
      </w:pPr>
      <w:r>
        <w:t xml:space="preserve">7. </w:t>
      </w:r>
      <w:r>
        <w:rPr>
          <w:rStyle w:val="citation-738"/>
          <w:rFonts w:eastAsiaTheme="majorEastAsia"/>
        </w:rPr>
        <w:t xml:space="preserve">Contenu </w:t>
      </w:r>
      <w:proofErr w:type="spellStart"/>
      <w:r>
        <w:rPr>
          <w:rStyle w:val="citation-738"/>
          <w:rFonts w:eastAsiaTheme="majorEastAsia"/>
        </w:rPr>
        <w:t>Evergreen</w:t>
      </w:r>
      <w:proofErr w:type="spellEnd"/>
      <w:r>
        <w:rPr>
          <w:rStyle w:val="citation-738"/>
          <w:rFonts w:eastAsiaTheme="majorEastAsia"/>
        </w:rPr>
        <w:t xml:space="preserve"> : Un contenu qui reste toujours pertinent (ne périme pas). </w:t>
      </w:r>
    </w:p>
    <w:p w:rsidR="00A545B0" w:rsidRDefault="00A545B0" w:rsidP="00A545B0">
      <w:pPr>
        <w:spacing w:beforeAutospacing="1" w:afterAutospacing="1"/>
        <w:ind w:left="720"/>
      </w:pPr>
      <w:r>
        <w:rPr>
          <w:rStyle w:val="button-label"/>
        </w:rPr>
        <w:t>+2</w:t>
      </w:r>
    </w:p>
    <w:p w:rsidR="00A545B0" w:rsidRDefault="00A545B0" w:rsidP="00A545B0">
      <w:pPr>
        <w:pStyle w:val="NormalWeb"/>
        <w:numPr>
          <w:ilvl w:val="0"/>
          <w:numId w:val="27"/>
        </w:numPr>
      </w:pPr>
      <w:r>
        <w:t xml:space="preserve">8. </w:t>
      </w:r>
      <w:r>
        <w:rPr>
          <w:rStyle w:val="citation-737"/>
        </w:rPr>
        <w:t xml:space="preserve">Outil d'analyse : Google </w:t>
      </w:r>
      <w:proofErr w:type="spellStart"/>
      <w:r>
        <w:rPr>
          <w:rStyle w:val="citation-737"/>
        </w:rPr>
        <w:t>Analytics</w:t>
      </w:r>
      <w:proofErr w:type="spellEnd"/>
      <w:r>
        <w:rPr>
          <w:rStyle w:val="citation-737"/>
        </w:rPr>
        <w:t xml:space="preserve">. </w:t>
      </w:r>
    </w:p>
    <w:p w:rsidR="00A545B0" w:rsidRDefault="00A545B0" w:rsidP="00A545B0">
      <w:pPr>
        <w:spacing w:beforeAutospacing="1" w:afterAutospacing="1"/>
        <w:ind w:left="720"/>
      </w:pPr>
      <w:r>
        <w:rPr>
          <w:rStyle w:val="button-label"/>
        </w:rPr>
        <w:t>+2</w:t>
      </w:r>
    </w:p>
    <w:p w:rsidR="00A545B0" w:rsidRDefault="00A545B0" w:rsidP="00A545B0">
      <w:pPr>
        <w:pStyle w:val="NormalWeb"/>
        <w:numPr>
          <w:ilvl w:val="0"/>
          <w:numId w:val="27"/>
        </w:numPr>
      </w:pPr>
      <w:r>
        <w:t xml:space="preserve">9. </w:t>
      </w:r>
      <w:r>
        <w:rPr>
          <w:rStyle w:val="citation-736"/>
        </w:rPr>
        <w:t xml:space="preserve">Balise </w:t>
      </w:r>
      <w:r>
        <w:rPr>
          <w:rStyle w:val="citation-736"/>
          <w:rFonts w:ascii="Courier New" w:hAnsi="Courier New" w:cs="Courier New"/>
          <w:sz w:val="20"/>
          <w:szCs w:val="20"/>
        </w:rPr>
        <w:t>&lt;</w:t>
      </w:r>
      <w:proofErr w:type="spellStart"/>
      <w:r>
        <w:rPr>
          <w:rStyle w:val="citation-736"/>
          <w:rFonts w:ascii="Courier New" w:hAnsi="Courier New" w:cs="Courier New"/>
          <w:sz w:val="20"/>
          <w:szCs w:val="20"/>
        </w:rPr>
        <w:t>alt</w:t>
      </w:r>
      <w:proofErr w:type="spellEnd"/>
      <w:r>
        <w:rPr>
          <w:rStyle w:val="citation-736"/>
          <w:rFonts w:ascii="Courier New" w:hAnsi="Courier New" w:cs="Courier New"/>
          <w:sz w:val="20"/>
          <w:szCs w:val="20"/>
        </w:rPr>
        <w:t>&gt;</w:t>
      </w:r>
      <w:r>
        <w:rPr>
          <w:rStyle w:val="citation-736"/>
        </w:rPr>
        <w:t xml:space="preserve"> : Optimise les images pour l'accessibilité et le référencement. </w:t>
      </w:r>
    </w:p>
    <w:p w:rsidR="00A545B0" w:rsidRDefault="00A545B0" w:rsidP="00A545B0">
      <w:pPr>
        <w:spacing w:beforeAutospacing="1" w:afterAutospacing="1"/>
        <w:ind w:left="720"/>
      </w:pPr>
      <w:r>
        <w:rPr>
          <w:rStyle w:val="button-label"/>
        </w:rPr>
        <w:t>+2</w:t>
      </w:r>
    </w:p>
    <w:p w:rsidR="00A545B0" w:rsidRDefault="00A545B0" w:rsidP="00A545B0">
      <w:pPr>
        <w:pStyle w:val="NormalWeb"/>
        <w:numPr>
          <w:ilvl w:val="0"/>
          <w:numId w:val="27"/>
        </w:numPr>
      </w:pPr>
      <w:r>
        <w:t xml:space="preserve">10. </w:t>
      </w:r>
      <w:r>
        <w:rPr>
          <w:rStyle w:val="citation-735"/>
        </w:rPr>
        <w:t xml:space="preserve">Balises </w:t>
      </w:r>
      <w:proofErr w:type="spellStart"/>
      <w:r>
        <w:rPr>
          <w:rStyle w:val="citation-735"/>
        </w:rPr>
        <w:t>Hn</w:t>
      </w:r>
      <w:proofErr w:type="spellEnd"/>
      <w:r>
        <w:rPr>
          <w:rStyle w:val="citation-735"/>
        </w:rPr>
        <w:t xml:space="preserve"> : Utilisées pour améliorer la structure du contenu. </w:t>
      </w:r>
    </w:p>
    <w:p w:rsidR="00A545B0" w:rsidRDefault="00A545B0" w:rsidP="00A545B0">
      <w:pPr>
        <w:spacing w:beforeAutospacing="1" w:afterAutospacing="1"/>
        <w:ind w:left="720"/>
      </w:pPr>
      <w:r>
        <w:rPr>
          <w:rStyle w:val="button-label"/>
        </w:rPr>
        <w:t>+2</w:t>
      </w:r>
    </w:p>
    <w:p w:rsidR="00A545B0" w:rsidRDefault="00A545B0" w:rsidP="00A545B0">
      <w:r>
        <w:pict>
          <v:rect id="_x0000_i1028" style="width:0;height:1.5pt" o:hralign="center" o:hrstd="t" o:hr="t" fillcolor="#a0a0a0" stroked="f"/>
        </w:pict>
      </w:r>
    </w:p>
    <w:p w:rsidR="00A545B0" w:rsidRDefault="00A545B0" w:rsidP="00A545B0">
      <w:pPr>
        <w:pStyle w:val="Titre2"/>
      </w:pPr>
      <w:r>
        <w:lastRenderedPageBreak/>
        <w:t xml:space="preserve">PARTIE </w:t>
      </w:r>
      <w:proofErr w:type="gramStart"/>
      <w:r>
        <w:t>2 :</w:t>
      </w:r>
      <w:proofErr w:type="gramEnd"/>
      <w:r>
        <w:t xml:space="preserve"> RÉFÉRENCEMENT PAYANT (SEA)</w:t>
      </w:r>
    </w:p>
    <w:p w:rsidR="00A545B0" w:rsidRDefault="00A545B0" w:rsidP="00A545B0">
      <w:pPr>
        <w:pStyle w:val="NormalWeb"/>
        <w:numPr>
          <w:ilvl w:val="0"/>
          <w:numId w:val="28"/>
        </w:numPr>
      </w:pPr>
      <w:r>
        <w:t xml:space="preserve">11. </w:t>
      </w:r>
      <w:r>
        <w:rPr>
          <w:rStyle w:val="citation-734"/>
        </w:rPr>
        <w:t xml:space="preserve">Définition du SEA : Campagnes publicitaires payantes sur les moteurs de recherche. </w:t>
      </w:r>
    </w:p>
    <w:p w:rsidR="00A545B0" w:rsidRDefault="00A545B0" w:rsidP="00A545B0">
      <w:pPr>
        <w:spacing w:beforeAutospacing="1" w:afterAutospacing="1"/>
        <w:ind w:left="720"/>
      </w:pPr>
      <w:r>
        <w:rPr>
          <w:rStyle w:val="button-label"/>
        </w:rPr>
        <w:t>+2</w:t>
      </w:r>
    </w:p>
    <w:p w:rsidR="00A545B0" w:rsidRDefault="00A545B0" w:rsidP="00A545B0">
      <w:pPr>
        <w:pStyle w:val="NormalWeb"/>
        <w:numPr>
          <w:ilvl w:val="0"/>
          <w:numId w:val="28"/>
        </w:numPr>
      </w:pPr>
      <w:r>
        <w:t xml:space="preserve">12. </w:t>
      </w:r>
      <w:r>
        <w:rPr>
          <w:rStyle w:val="citation-733"/>
        </w:rPr>
        <w:t xml:space="preserve">Avantage principal : Obtenir des résultats immédiats. </w:t>
      </w:r>
    </w:p>
    <w:p w:rsidR="00A545B0" w:rsidRDefault="00A545B0" w:rsidP="00A545B0">
      <w:pPr>
        <w:spacing w:beforeAutospacing="1" w:afterAutospacing="1"/>
        <w:ind w:left="720"/>
      </w:pPr>
      <w:r>
        <w:rPr>
          <w:rStyle w:val="button-label"/>
        </w:rPr>
        <w:t>+2</w:t>
      </w:r>
    </w:p>
    <w:p w:rsidR="00A545B0" w:rsidRDefault="00A545B0" w:rsidP="00A545B0">
      <w:pPr>
        <w:pStyle w:val="NormalWeb"/>
        <w:numPr>
          <w:ilvl w:val="0"/>
          <w:numId w:val="28"/>
        </w:numPr>
      </w:pPr>
      <w:r>
        <w:t xml:space="preserve">13. </w:t>
      </w:r>
      <w:r>
        <w:rPr>
          <w:rStyle w:val="citation-732"/>
        </w:rPr>
        <w:t xml:space="preserve">Terme CPC : Coût Par Clic. </w:t>
      </w:r>
    </w:p>
    <w:p w:rsidR="00A545B0" w:rsidRDefault="00A545B0" w:rsidP="00A545B0">
      <w:pPr>
        <w:spacing w:beforeAutospacing="1" w:afterAutospacing="1"/>
        <w:ind w:left="720"/>
      </w:pPr>
      <w:r>
        <w:rPr>
          <w:rStyle w:val="button-label"/>
        </w:rPr>
        <w:t>+2</w:t>
      </w:r>
    </w:p>
    <w:p w:rsidR="00A545B0" w:rsidRDefault="00A545B0" w:rsidP="00A545B0">
      <w:pPr>
        <w:pStyle w:val="NormalWeb"/>
        <w:numPr>
          <w:ilvl w:val="0"/>
          <w:numId w:val="28"/>
        </w:numPr>
      </w:pPr>
      <w:r>
        <w:t xml:space="preserve">14. </w:t>
      </w:r>
      <w:proofErr w:type="spellStart"/>
      <w:r>
        <w:rPr>
          <w:rStyle w:val="citation-731"/>
        </w:rPr>
        <w:t>Quality</w:t>
      </w:r>
      <w:proofErr w:type="spellEnd"/>
      <w:r>
        <w:rPr>
          <w:rStyle w:val="citation-731"/>
        </w:rPr>
        <w:t xml:space="preserve"> Score : Évaluation de la qualité des mots-clés et des annonces. </w:t>
      </w:r>
    </w:p>
    <w:p w:rsidR="00A545B0" w:rsidRDefault="00A545B0" w:rsidP="00A545B0">
      <w:pPr>
        <w:spacing w:beforeAutospacing="1" w:afterAutospacing="1"/>
        <w:ind w:left="720"/>
      </w:pPr>
      <w:r>
        <w:rPr>
          <w:rStyle w:val="button-label"/>
        </w:rPr>
        <w:t>+2</w:t>
      </w:r>
    </w:p>
    <w:p w:rsidR="00A545B0" w:rsidRDefault="00A545B0" w:rsidP="00A545B0">
      <w:pPr>
        <w:pStyle w:val="NormalWeb"/>
        <w:numPr>
          <w:ilvl w:val="0"/>
          <w:numId w:val="28"/>
        </w:numPr>
      </w:pPr>
      <w:r>
        <w:t xml:space="preserve">15. </w:t>
      </w:r>
      <w:r>
        <w:rPr>
          <w:rStyle w:val="citation-730"/>
        </w:rPr>
        <w:t xml:space="preserve">Impact du </w:t>
      </w:r>
      <w:proofErr w:type="spellStart"/>
      <w:r>
        <w:rPr>
          <w:rStyle w:val="citation-730"/>
        </w:rPr>
        <w:t>Quality</w:t>
      </w:r>
      <w:proofErr w:type="spellEnd"/>
      <w:r>
        <w:rPr>
          <w:rStyle w:val="citation-730"/>
        </w:rPr>
        <w:t xml:space="preserve"> Score : Un score élevé réduit le coût par clic (CPC). </w:t>
      </w:r>
    </w:p>
    <w:p w:rsidR="00A545B0" w:rsidRDefault="00A545B0" w:rsidP="00A545B0">
      <w:pPr>
        <w:spacing w:beforeAutospacing="1" w:afterAutospacing="1"/>
        <w:ind w:left="720"/>
      </w:pPr>
      <w:r>
        <w:rPr>
          <w:rStyle w:val="button-label"/>
        </w:rPr>
        <w:t>+2</w:t>
      </w:r>
    </w:p>
    <w:p w:rsidR="00A545B0" w:rsidRDefault="00A545B0" w:rsidP="00A545B0">
      <w:pPr>
        <w:pStyle w:val="NormalWeb"/>
        <w:numPr>
          <w:ilvl w:val="0"/>
          <w:numId w:val="28"/>
        </w:numPr>
      </w:pPr>
      <w:r>
        <w:t xml:space="preserve">16. </w:t>
      </w:r>
      <w:r>
        <w:rPr>
          <w:rStyle w:val="citation-729"/>
        </w:rPr>
        <w:t xml:space="preserve">Terme ROAS : Return On Ad </w:t>
      </w:r>
      <w:proofErr w:type="spellStart"/>
      <w:r>
        <w:rPr>
          <w:rStyle w:val="citation-729"/>
        </w:rPr>
        <w:t>Spend</w:t>
      </w:r>
      <w:proofErr w:type="spellEnd"/>
      <w:r>
        <w:rPr>
          <w:rStyle w:val="citation-729"/>
        </w:rPr>
        <w:t xml:space="preserve"> (Retour sur les dépenses publicitaires). </w:t>
      </w:r>
    </w:p>
    <w:p w:rsidR="00A545B0" w:rsidRDefault="00A545B0" w:rsidP="00A545B0">
      <w:pPr>
        <w:spacing w:beforeAutospacing="1" w:afterAutospacing="1"/>
        <w:ind w:left="720"/>
      </w:pPr>
      <w:r>
        <w:rPr>
          <w:rStyle w:val="button-label"/>
        </w:rPr>
        <w:t>+2</w:t>
      </w:r>
    </w:p>
    <w:p w:rsidR="00A545B0" w:rsidRDefault="00A545B0" w:rsidP="00A545B0">
      <w:pPr>
        <w:pStyle w:val="NormalWeb"/>
        <w:numPr>
          <w:ilvl w:val="0"/>
          <w:numId w:val="28"/>
        </w:numPr>
      </w:pPr>
      <w:r>
        <w:t xml:space="preserve">17. </w:t>
      </w:r>
      <w:r>
        <w:rPr>
          <w:rStyle w:val="citation-728"/>
        </w:rPr>
        <w:t xml:space="preserve">Terme GDN : Google Display Network. </w:t>
      </w:r>
    </w:p>
    <w:p w:rsidR="00A545B0" w:rsidRDefault="00A545B0" w:rsidP="00A545B0">
      <w:pPr>
        <w:spacing w:beforeAutospacing="1" w:afterAutospacing="1"/>
        <w:ind w:left="720"/>
      </w:pPr>
      <w:r>
        <w:rPr>
          <w:rStyle w:val="button-label"/>
        </w:rPr>
        <w:t>+2</w:t>
      </w:r>
    </w:p>
    <w:p w:rsidR="00A545B0" w:rsidRDefault="00A545B0" w:rsidP="00A545B0">
      <w:pPr>
        <w:pStyle w:val="NormalWeb"/>
        <w:numPr>
          <w:ilvl w:val="0"/>
          <w:numId w:val="28"/>
        </w:numPr>
      </w:pPr>
      <w:r>
        <w:t xml:space="preserve">18. </w:t>
      </w:r>
      <w:r>
        <w:rPr>
          <w:rStyle w:val="citation-727"/>
        </w:rPr>
        <w:t xml:space="preserve">Extensions d'annonce : Utilisées pour afficher plus d'informations et améliorer le CTR (Taux de clic). </w:t>
      </w:r>
    </w:p>
    <w:p w:rsidR="00A545B0" w:rsidRDefault="00A545B0" w:rsidP="00A545B0">
      <w:pPr>
        <w:spacing w:beforeAutospacing="1" w:afterAutospacing="1"/>
        <w:ind w:left="720"/>
      </w:pPr>
      <w:r>
        <w:rPr>
          <w:rStyle w:val="button-label"/>
        </w:rPr>
        <w:t>+2</w:t>
      </w:r>
    </w:p>
    <w:p w:rsidR="00A545B0" w:rsidRDefault="00A545B0" w:rsidP="00A545B0">
      <w:pPr>
        <w:pStyle w:val="NormalWeb"/>
        <w:numPr>
          <w:ilvl w:val="0"/>
          <w:numId w:val="28"/>
        </w:numPr>
      </w:pPr>
      <w:r>
        <w:t xml:space="preserve">19. </w:t>
      </w:r>
      <w:r>
        <w:rPr>
          <w:rStyle w:val="citation-726"/>
        </w:rPr>
        <w:t xml:space="preserve">Format </w:t>
      </w:r>
      <w:proofErr w:type="spellStart"/>
      <w:r>
        <w:rPr>
          <w:rStyle w:val="citation-726"/>
        </w:rPr>
        <w:t>YouTube</w:t>
      </w:r>
      <w:proofErr w:type="spellEnd"/>
      <w:r>
        <w:rPr>
          <w:rStyle w:val="citation-726"/>
        </w:rPr>
        <w:t xml:space="preserve"> : Annonces vidéo </w:t>
      </w:r>
      <w:proofErr w:type="spellStart"/>
      <w:r>
        <w:rPr>
          <w:rStyle w:val="citation-726"/>
        </w:rPr>
        <w:t>TrueView</w:t>
      </w:r>
      <w:proofErr w:type="spellEnd"/>
      <w:r>
        <w:rPr>
          <w:rStyle w:val="citation-726"/>
        </w:rPr>
        <w:t xml:space="preserve">. </w:t>
      </w:r>
    </w:p>
    <w:p w:rsidR="00A545B0" w:rsidRDefault="00A545B0" w:rsidP="00A545B0">
      <w:pPr>
        <w:spacing w:beforeAutospacing="1" w:afterAutospacing="1"/>
        <w:ind w:left="720"/>
      </w:pPr>
      <w:r>
        <w:rPr>
          <w:rStyle w:val="button-label"/>
        </w:rPr>
        <w:t>+2</w:t>
      </w:r>
    </w:p>
    <w:p w:rsidR="00A545B0" w:rsidRDefault="00A545B0" w:rsidP="00A545B0">
      <w:pPr>
        <w:pStyle w:val="NormalWeb"/>
        <w:numPr>
          <w:ilvl w:val="0"/>
          <w:numId w:val="28"/>
        </w:numPr>
      </w:pPr>
      <w:r>
        <w:t xml:space="preserve">20. </w:t>
      </w:r>
      <w:r>
        <w:rPr>
          <w:rStyle w:val="citation-725"/>
        </w:rPr>
        <w:t xml:space="preserve">Position de l'annonce : Déterminée par le </w:t>
      </w:r>
      <w:proofErr w:type="spellStart"/>
      <w:r>
        <w:rPr>
          <w:rStyle w:val="citation-725"/>
        </w:rPr>
        <w:t>Quality</w:t>
      </w:r>
      <w:proofErr w:type="spellEnd"/>
      <w:r>
        <w:rPr>
          <w:rStyle w:val="citation-725"/>
        </w:rPr>
        <w:t xml:space="preserve"> Score et l'enchère. </w:t>
      </w:r>
    </w:p>
    <w:p w:rsidR="00A545B0" w:rsidRDefault="00A545B0" w:rsidP="00A545B0">
      <w:pPr>
        <w:spacing w:beforeAutospacing="1" w:afterAutospacing="1"/>
        <w:ind w:left="720"/>
      </w:pPr>
      <w:r>
        <w:rPr>
          <w:rStyle w:val="button-label"/>
        </w:rPr>
        <w:t>+1</w:t>
      </w:r>
    </w:p>
    <w:p w:rsidR="00A545B0" w:rsidRPr="00A545B0" w:rsidRDefault="00A545B0" w:rsidP="00A545B0"/>
    <w:sectPr w:rsidR="00A545B0" w:rsidRPr="00A545B0" w:rsidSect="00A545B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00FD1DFA"/>
    <w:multiLevelType w:val="multilevel"/>
    <w:tmpl w:val="6A48E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1BC366F"/>
    <w:multiLevelType w:val="multilevel"/>
    <w:tmpl w:val="11D67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46E101F"/>
    <w:multiLevelType w:val="multilevel"/>
    <w:tmpl w:val="55EA8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0CEE45AF"/>
    <w:multiLevelType w:val="multilevel"/>
    <w:tmpl w:val="2C286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0D31507"/>
    <w:multiLevelType w:val="multilevel"/>
    <w:tmpl w:val="CB8C6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28F2FB8"/>
    <w:multiLevelType w:val="multilevel"/>
    <w:tmpl w:val="C8727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2B96C54"/>
    <w:multiLevelType w:val="multilevel"/>
    <w:tmpl w:val="42A8A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DF25A6C"/>
    <w:multiLevelType w:val="multilevel"/>
    <w:tmpl w:val="78083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04F06D9"/>
    <w:multiLevelType w:val="multilevel"/>
    <w:tmpl w:val="A0628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D2E489E"/>
    <w:multiLevelType w:val="multilevel"/>
    <w:tmpl w:val="4664F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F126124"/>
    <w:multiLevelType w:val="multilevel"/>
    <w:tmpl w:val="E56CF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29916E3"/>
    <w:multiLevelType w:val="multilevel"/>
    <w:tmpl w:val="4A46B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453591A"/>
    <w:multiLevelType w:val="multilevel"/>
    <w:tmpl w:val="02220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B484D5E"/>
    <w:multiLevelType w:val="multilevel"/>
    <w:tmpl w:val="BC628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7535B0B"/>
    <w:multiLevelType w:val="multilevel"/>
    <w:tmpl w:val="E0C6C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A095964"/>
    <w:multiLevelType w:val="multilevel"/>
    <w:tmpl w:val="13227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41A75DE"/>
    <w:multiLevelType w:val="multilevel"/>
    <w:tmpl w:val="4872B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530414D"/>
    <w:multiLevelType w:val="multilevel"/>
    <w:tmpl w:val="E4201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8A42BC8"/>
    <w:multiLevelType w:val="multilevel"/>
    <w:tmpl w:val="B2AC1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CB52800"/>
    <w:multiLevelType w:val="multilevel"/>
    <w:tmpl w:val="8EE68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0A129B4"/>
    <w:multiLevelType w:val="multilevel"/>
    <w:tmpl w:val="4D426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476160C"/>
    <w:multiLevelType w:val="multilevel"/>
    <w:tmpl w:val="1A3AA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0"/>
  </w:num>
  <w:num w:numId="7">
    <w:abstractNumId w:val="22"/>
  </w:num>
  <w:num w:numId="8">
    <w:abstractNumId w:val="18"/>
  </w:num>
  <w:num w:numId="9">
    <w:abstractNumId w:val="16"/>
  </w:num>
  <w:num w:numId="10">
    <w:abstractNumId w:val="21"/>
  </w:num>
  <w:num w:numId="11">
    <w:abstractNumId w:val="12"/>
  </w:num>
  <w:num w:numId="12">
    <w:abstractNumId w:val="6"/>
  </w:num>
  <w:num w:numId="13">
    <w:abstractNumId w:val="9"/>
  </w:num>
  <w:num w:numId="14">
    <w:abstractNumId w:val="8"/>
  </w:num>
  <w:num w:numId="15">
    <w:abstractNumId w:val="26"/>
  </w:num>
  <w:num w:numId="16">
    <w:abstractNumId w:val="7"/>
  </w:num>
  <w:num w:numId="17">
    <w:abstractNumId w:val="25"/>
  </w:num>
  <w:num w:numId="18">
    <w:abstractNumId w:val="14"/>
  </w:num>
  <w:num w:numId="19">
    <w:abstractNumId w:val="27"/>
  </w:num>
  <w:num w:numId="20">
    <w:abstractNumId w:val="13"/>
  </w:num>
  <w:num w:numId="21">
    <w:abstractNumId w:val="17"/>
  </w:num>
  <w:num w:numId="22">
    <w:abstractNumId w:val="10"/>
  </w:num>
  <w:num w:numId="23">
    <w:abstractNumId w:val="15"/>
  </w:num>
  <w:num w:numId="24">
    <w:abstractNumId w:val="19"/>
  </w:num>
  <w:num w:numId="25">
    <w:abstractNumId w:val="11"/>
  </w:num>
  <w:num w:numId="26">
    <w:abstractNumId w:val="23"/>
  </w:num>
  <w:num w:numId="27">
    <w:abstractNumId w:val="20"/>
  </w:num>
  <w:num w:numId="28">
    <w:abstractNumId w:val="24"/>
  </w:num>
  <w:numIdMacAtCleanup w:val="2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seFELayout/>
  </w:compat>
  <w:rsids>
    <w:rsidRoot w:val="00B47730"/>
    <w:rsid w:val="00034616"/>
    <w:rsid w:val="0006063C"/>
    <w:rsid w:val="0015074B"/>
    <w:rsid w:val="0029639D"/>
    <w:rsid w:val="00326F90"/>
    <w:rsid w:val="003D52F3"/>
    <w:rsid w:val="00A545B0"/>
    <w:rsid w:val="00AA1D8D"/>
    <w:rsid w:val="00B47730"/>
    <w:rsid w:val="00BE6C21"/>
    <w:rsid w:val="00CB0664"/>
    <w:rsid w:val="00DF5362"/>
    <w:rsid w:val="00FC693F"/>
    <w:rsid w:val="00FD0B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4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5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Emphasepl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Emphase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pl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DF53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customStyle="1" w:styleId="citation-333">
    <w:name w:val="citation-333"/>
    <w:basedOn w:val="Policepardfaut"/>
    <w:rsid w:val="00DF5362"/>
  </w:style>
  <w:style w:type="character" w:customStyle="1" w:styleId="button-label">
    <w:name w:val="button-label"/>
    <w:basedOn w:val="Policepardfaut"/>
    <w:rsid w:val="00DF5362"/>
  </w:style>
  <w:style w:type="character" w:customStyle="1" w:styleId="citation-332">
    <w:name w:val="citation-332"/>
    <w:basedOn w:val="Policepardfaut"/>
    <w:rsid w:val="00DF5362"/>
  </w:style>
  <w:style w:type="character" w:customStyle="1" w:styleId="citation-331">
    <w:name w:val="citation-331"/>
    <w:basedOn w:val="Policepardfaut"/>
    <w:rsid w:val="00DF5362"/>
  </w:style>
  <w:style w:type="character" w:customStyle="1" w:styleId="citation-330">
    <w:name w:val="citation-330"/>
    <w:basedOn w:val="Policepardfaut"/>
    <w:rsid w:val="00DF5362"/>
  </w:style>
  <w:style w:type="character" w:customStyle="1" w:styleId="citation-329">
    <w:name w:val="citation-329"/>
    <w:basedOn w:val="Policepardfaut"/>
    <w:rsid w:val="00DF5362"/>
  </w:style>
  <w:style w:type="character" w:customStyle="1" w:styleId="citation-328">
    <w:name w:val="citation-328"/>
    <w:basedOn w:val="Policepardfaut"/>
    <w:rsid w:val="00DF5362"/>
  </w:style>
  <w:style w:type="character" w:customStyle="1" w:styleId="citation-327">
    <w:name w:val="citation-327"/>
    <w:basedOn w:val="Policepardfaut"/>
    <w:rsid w:val="00DF5362"/>
  </w:style>
  <w:style w:type="character" w:customStyle="1" w:styleId="citation-326">
    <w:name w:val="citation-326"/>
    <w:basedOn w:val="Policepardfaut"/>
    <w:rsid w:val="00DF5362"/>
  </w:style>
  <w:style w:type="character" w:customStyle="1" w:styleId="citation-325">
    <w:name w:val="citation-325"/>
    <w:basedOn w:val="Policepardfaut"/>
    <w:rsid w:val="00DF5362"/>
  </w:style>
  <w:style w:type="character" w:customStyle="1" w:styleId="citation-324">
    <w:name w:val="citation-324"/>
    <w:basedOn w:val="Policepardfaut"/>
    <w:rsid w:val="00DF5362"/>
  </w:style>
  <w:style w:type="character" w:customStyle="1" w:styleId="citation-323">
    <w:name w:val="citation-323"/>
    <w:basedOn w:val="Policepardfaut"/>
    <w:rsid w:val="00DF5362"/>
  </w:style>
  <w:style w:type="character" w:customStyle="1" w:styleId="citation-322">
    <w:name w:val="citation-322"/>
    <w:basedOn w:val="Policepardfaut"/>
    <w:rsid w:val="00DF5362"/>
  </w:style>
  <w:style w:type="character" w:customStyle="1" w:styleId="citation-321">
    <w:name w:val="citation-321"/>
    <w:basedOn w:val="Policepardfaut"/>
    <w:rsid w:val="00DF5362"/>
  </w:style>
  <w:style w:type="character" w:customStyle="1" w:styleId="citation-320">
    <w:name w:val="citation-320"/>
    <w:basedOn w:val="Policepardfaut"/>
    <w:rsid w:val="00DF5362"/>
  </w:style>
  <w:style w:type="character" w:customStyle="1" w:styleId="citation-319">
    <w:name w:val="citation-319"/>
    <w:basedOn w:val="Policepardfaut"/>
    <w:rsid w:val="00DF5362"/>
  </w:style>
  <w:style w:type="character" w:customStyle="1" w:styleId="citation-318">
    <w:name w:val="citation-318"/>
    <w:basedOn w:val="Policepardfaut"/>
    <w:rsid w:val="00DF5362"/>
  </w:style>
  <w:style w:type="character" w:customStyle="1" w:styleId="citation-317">
    <w:name w:val="citation-317"/>
    <w:basedOn w:val="Policepardfaut"/>
    <w:rsid w:val="00DF5362"/>
  </w:style>
  <w:style w:type="character" w:customStyle="1" w:styleId="citation-316">
    <w:name w:val="citation-316"/>
    <w:basedOn w:val="Policepardfaut"/>
    <w:rsid w:val="00DF5362"/>
  </w:style>
  <w:style w:type="character" w:customStyle="1" w:styleId="citation-315">
    <w:name w:val="citation-315"/>
    <w:basedOn w:val="Policepardfaut"/>
    <w:rsid w:val="00DF5362"/>
  </w:style>
  <w:style w:type="character" w:customStyle="1" w:styleId="citation-314">
    <w:name w:val="citation-314"/>
    <w:basedOn w:val="Policepardfaut"/>
    <w:rsid w:val="00DF5362"/>
  </w:style>
  <w:style w:type="character" w:customStyle="1" w:styleId="citation-313">
    <w:name w:val="citation-313"/>
    <w:basedOn w:val="Policepardfaut"/>
    <w:rsid w:val="00DF5362"/>
  </w:style>
  <w:style w:type="character" w:customStyle="1" w:styleId="citation-312">
    <w:name w:val="citation-312"/>
    <w:basedOn w:val="Policepardfaut"/>
    <w:rsid w:val="00DF5362"/>
  </w:style>
  <w:style w:type="character" w:customStyle="1" w:styleId="citation-311">
    <w:name w:val="citation-311"/>
    <w:basedOn w:val="Policepardfaut"/>
    <w:rsid w:val="00DF5362"/>
  </w:style>
  <w:style w:type="character" w:customStyle="1" w:styleId="citation-310">
    <w:name w:val="citation-310"/>
    <w:basedOn w:val="Policepardfaut"/>
    <w:rsid w:val="00DF5362"/>
  </w:style>
  <w:style w:type="character" w:customStyle="1" w:styleId="citation-309">
    <w:name w:val="citation-309"/>
    <w:basedOn w:val="Policepardfaut"/>
    <w:rsid w:val="00DF5362"/>
  </w:style>
  <w:style w:type="character" w:customStyle="1" w:styleId="citation-308">
    <w:name w:val="citation-308"/>
    <w:basedOn w:val="Policepardfaut"/>
    <w:rsid w:val="00DF5362"/>
  </w:style>
  <w:style w:type="character" w:customStyle="1" w:styleId="citation-307">
    <w:name w:val="citation-307"/>
    <w:basedOn w:val="Policepardfaut"/>
    <w:rsid w:val="00DF5362"/>
  </w:style>
  <w:style w:type="character" w:customStyle="1" w:styleId="citation-306">
    <w:name w:val="citation-306"/>
    <w:basedOn w:val="Policepardfaut"/>
    <w:rsid w:val="00DF5362"/>
  </w:style>
  <w:style w:type="character" w:customStyle="1" w:styleId="citation-305">
    <w:name w:val="citation-305"/>
    <w:basedOn w:val="Policepardfaut"/>
    <w:rsid w:val="00DF5362"/>
  </w:style>
  <w:style w:type="character" w:customStyle="1" w:styleId="citation-304">
    <w:name w:val="citation-304"/>
    <w:basedOn w:val="Policepardfaut"/>
    <w:rsid w:val="00DF5362"/>
  </w:style>
  <w:style w:type="character" w:customStyle="1" w:styleId="citation-303">
    <w:name w:val="citation-303"/>
    <w:basedOn w:val="Policepardfaut"/>
    <w:rsid w:val="00DF5362"/>
  </w:style>
  <w:style w:type="character" w:customStyle="1" w:styleId="citation-302">
    <w:name w:val="citation-302"/>
    <w:basedOn w:val="Policepardfaut"/>
    <w:rsid w:val="00DF5362"/>
  </w:style>
  <w:style w:type="character" w:customStyle="1" w:styleId="citation-301">
    <w:name w:val="citation-301"/>
    <w:basedOn w:val="Policepardfaut"/>
    <w:rsid w:val="00DF5362"/>
  </w:style>
  <w:style w:type="character" w:customStyle="1" w:styleId="citation-300">
    <w:name w:val="citation-300"/>
    <w:basedOn w:val="Policepardfaut"/>
    <w:rsid w:val="00DF5362"/>
  </w:style>
  <w:style w:type="character" w:customStyle="1" w:styleId="citation-299">
    <w:name w:val="citation-299"/>
    <w:basedOn w:val="Policepardfaut"/>
    <w:rsid w:val="00DF5362"/>
  </w:style>
  <w:style w:type="character" w:customStyle="1" w:styleId="citation-298">
    <w:name w:val="citation-298"/>
    <w:basedOn w:val="Policepardfaut"/>
    <w:rsid w:val="00DF5362"/>
  </w:style>
  <w:style w:type="character" w:customStyle="1" w:styleId="citation-297">
    <w:name w:val="citation-297"/>
    <w:basedOn w:val="Policepardfaut"/>
    <w:rsid w:val="00DF5362"/>
  </w:style>
  <w:style w:type="character" w:customStyle="1" w:styleId="citation-296">
    <w:name w:val="citation-296"/>
    <w:basedOn w:val="Policepardfaut"/>
    <w:rsid w:val="00DF5362"/>
  </w:style>
  <w:style w:type="character" w:customStyle="1" w:styleId="citation-295">
    <w:name w:val="citation-295"/>
    <w:basedOn w:val="Policepardfaut"/>
    <w:rsid w:val="00DF5362"/>
  </w:style>
  <w:style w:type="character" w:customStyle="1" w:styleId="citation-294">
    <w:name w:val="citation-294"/>
    <w:basedOn w:val="Policepardfaut"/>
    <w:rsid w:val="00DF5362"/>
  </w:style>
  <w:style w:type="character" w:customStyle="1" w:styleId="citation-293">
    <w:name w:val="citation-293"/>
    <w:basedOn w:val="Policepardfaut"/>
    <w:rsid w:val="00DF5362"/>
  </w:style>
  <w:style w:type="character" w:customStyle="1" w:styleId="citation-292">
    <w:name w:val="citation-292"/>
    <w:basedOn w:val="Policepardfaut"/>
    <w:rsid w:val="00DF5362"/>
  </w:style>
  <w:style w:type="character" w:customStyle="1" w:styleId="citation-291">
    <w:name w:val="citation-291"/>
    <w:basedOn w:val="Policepardfaut"/>
    <w:rsid w:val="00DF5362"/>
  </w:style>
  <w:style w:type="character" w:customStyle="1" w:styleId="citation-290">
    <w:name w:val="citation-290"/>
    <w:basedOn w:val="Policepardfaut"/>
    <w:rsid w:val="00DF5362"/>
  </w:style>
  <w:style w:type="character" w:customStyle="1" w:styleId="citation-289">
    <w:name w:val="citation-289"/>
    <w:basedOn w:val="Policepardfaut"/>
    <w:rsid w:val="00DF5362"/>
  </w:style>
  <w:style w:type="character" w:customStyle="1" w:styleId="citation-288">
    <w:name w:val="citation-288"/>
    <w:basedOn w:val="Policepardfaut"/>
    <w:rsid w:val="00DF5362"/>
  </w:style>
  <w:style w:type="character" w:customStyle="1" w:styleId="citation-287">
    <w:name w:val="citation-287"/>
    <w:basedOn w:val="Policepardfaut"/>
    <w:rsid w:val="00DF5362"/>
  </w:style>
  <w:style w:type="character" w:customStyle="1" w:styleId="citation-286">
    <w:name w:val="citation-286"/>
    <w:basedOn w:val="Policepardfaut"/>
    <w:rsid w:val="00DF5362"/>
  </w:style>
  <w:style w:type="character" w:customStyle="1" w:styleId="citation-285">
    <w:name w:val="citation-285"/>
    <w:basedOn w:val="Policepardfaut"/>
    <w:rsid w:val="00DF5362"/>
  </w:style>
  <w:style w:type="character" w:customStyle="1" w:styleId="citation-284">
    <w:name w:val="citation-284"/>
    <w:basedOn w:val="Policepardfaut"/>
    <w:rsid w:val="00DF5362"/>
  </w:style>
  <w:style w:type="character" w:customStyle="1" w:styleId="citation-283">
    <w:name w:val="citation-283"/>
    <w:basedOn w:val="Policepardfaut"/>
    <w:rsid w:val="00DF5362"/>
  </w:style>
  <w:style w:type="character" w:customStyle="1" w:styleId="citation-282">
    <w:name w:val="citation-282"/>
    <w:basedOn w:val="Policepardfaut"/>
    <w:rsid w:val="00DF5362"/>
  </w:style>
  <w:style w:type="character" w:customStyle="1" w:styleId="citation-281">
    <w:name w:val="citation-281"/>
    <w:basedOn w:val="Policepardfaut"/>
    <w:rsid w:val="00DF5362"/>
  </w:style>
  <w:style w:type="character" w:customStyle="1" w:styleId="citation-280">
    <w:name w:val="citation-280"/>
    <w:basedOn w:val="Policepardfaut"/>
    <w:rsid w:val="00DF5362"/>
  </w:style>
  <w:style w:type="character" w:customStyle="1" w:styleId="citation-279">
    <w:name w:val="citation-279"/>
    <w:basedOn w:val="Policepardfaut"/>
    <w:rsid w:val="00DF5362"/>
  </w:style>
  <w:style w:type="character" w:customStyle="1" w:styleId="citation-278">
    <w:name w:val="citation-278"/>
    <w:basedOn w:val="Policepardfaut"/>
    <w:rsid w:val="00DF5362"/>
  </w:style>
  <w:style w:type="character" w:customStyle="1" w:styleId="citation-277">
    <w:name w:val="citation-277"/>
    <w:basedOn w:val="Policepardfaut"/>
    <w:rsid w:val="00DF5362"/>
  </w:style>
  <w:style w:type="character" w:customStyle="1" w:styleId="citation-276">
    <w:name w:val="citation-276"/>
    <w:basedOn w:val="Policepardfaut"/>
    <w:rsid w:val="00DF5362"/>
  </w:style>
  <w:style w:type="character" w:customStyle="1" w:styleId="citation-275">
    <w:name w:val="citation-275"/>
    <w:basedOn w:val="Policepardfaut"/>
    <w:rsid w:val="00DF5362"/>
  </w:style>
  <w:style w:type="character" w:customStyle="1" w:styleId="citation-274">
    <w:name w:val="citation-274"/>
    <w:basedOn w:val="Policepardfaut"/>
    <w:rsid w:val="00DF5362"/>
  </w:style>
  <w:style w:type="character" w:customStyle="1" w:styleId="citation-273">
    <w:name w:val="citation-273"/>
    <w:basedOn w:val="Policepardfaut"/>
    <w:rsid w:val="00DF5362"/>
  </w:style>
  <w:style w:type="character" w:customStyle="1" w:styleId="citation-272">
    <w:name w:val="citation-272"/>
    <w:basedOn w:val="Policepardfaut"/>
    <w:rsid w:val="00DF5362"/>
  </w:style>
  <w:style w:type="character" w:customStyle="1" w:styleId="citation-271">
    <w:name w:val="citation-271"/>
    <w:basedOn w:val="Policepardfaut"/>
    <w:rsid w:val="00DF5362"/>
  </w:style>
  <w:style w:type="character" w:customStyle="1" w:styleId="citation-270">
    <w:name w:val="citation-270"/>
    <w:basedOn w:val="Policepardfaut"/>
    <w:rsid w:val="00DF5362"/>
  </w:style>
  <w:style w:type="character" w:customStyle="1" w:styleId="citation-269">
    <w:name w:val="citation-269"/>
    <w:basedOn w:val="Policepardfaut"/>
    <w:rsid w:val="00DF5362"/>
  </w:style>
  <w:style w:type="character" w:customStyle="1" w:styleId="citation-268">
    <w:name w:val="citation-268"/>
    <w:basedOn w:val="Policepardfaut"/>
    <w:rsid w:val="00DF5362"/>
  </w:style>
  <w:style w:type="character" w:customStyle="1" w:styleId="citation-267">
    <w:name w:val="citation-267"/>
    <w:basedOn w:val="Policepardfaut"/>
    <w:rsid w:val="00DF5362"/>
  </w:style>
  <w:style w:type="character" w:customStyle="1" w:styleId="citation-266">
    <w:name w:val="citation-266"/>
    <w:basedOn w:val="Policepardfaut"/>
    <w:rsid w:val="00DF5362"/>
  </w:style>
  <w:style w:type="character" w:customStyle="1" w:styleId="citation-568">
    <w:name w:val="citation-568"/>
    <w:basedOn w:val="Policepardfaut"/>
    <w:rsid w:val="00A545B0"/>
  </w:style>
  <w:style w:type="character" w:customStyle="1" w:styleId="citation-567">
    <w:name w:val="citation-567"/>
    <w:basedOn w:val="Policepardfaut"/>
    <w:rsid w:val="00A545B0"/>
  </w:style>
  <w:style w:type="character" w:customStyle="1" w:styleId="citation-566">
    <w:name w:val="citation-566"/>
    <w:basedOn w:val="Policepardfaut"/>
    <w:rsid w:val="00A545B0"/>
  </w:style>
  <w:style w:type="character" w:customStyle="1" w:styleId="citation-565">
    <w:name w:val="citation-565"/>
    <w:basedOn w:val="Policepardfaut"/>
    <w:rsid w:val="00A545B0"/>
  </w:style>
  <w:style w:type="character" w:customStyle="1" w:styleId="citation-564">
    <w:name w:val="citation-564"/>
    <w:basedOn w:val="Policepardfaut"/>
    <w:rsid w:val="00A545B0"/>
  </w:style>
  <w:style w:type="character" w:customStyle="1" w:styleId="citation-563">
    <w:name w:val="citation-563"/>
    <w:basedOn w:val="Policepardfaut"/>
    <w:rsid w:val="00A545B0"/>
  </w:style>
  <w:style w:type="character" w:customStyle="1" w:styleId="citation-562">
    <w:name w:val="citation-562"/>
    <w:basedOn w:val="Policepardfaut"/>
    <w:rsid w:val="00A545B0"/>
  </w:style>
  <w:style w:type="character" w:customStyle="1" w:styleId="citation-561">
    <w:name w:val="citation-561"/>
    <w:basedOn w:val="Policepardfaut"/>
    <w:rsid w:val="00A545B0"/>
  </w:style>
  <w:style w:type="character" w:customStyle="1" w:styleId="citation-560">
    <w:name w:val="citation-560"/>
    <w:basedOn w:val="Policepardfaut"/>
    <w:rsid w:val="00A545B0"/>
  </w:style>
  <w:style w:type="character" w:customStyle="1" w:styleId="citation-559">
    <w:name w:val="citation-559"/>
    <w:basedOn w:val="Policepardfaut"/>
    <w:rsid w:val="00A545B0"/>
  </w:style>
  <w:style w:type="character" w:customStyle="1" w:styleId="citation-558">
    <w:name w:val="citation-558"/>
    <w:basedOn w:val="Policepardfaut"/>
    <w:rsid w:val="00A545B0"/>
  </w:style>
  <w:style w:type="character" w:customStyle="1" w:styleId="citation-557">
    <w:name w:val="citation-557"/>
    <w:basedOn w:val="Policepardfaut"/>
    <w:rsid w:val="00A545B0"/>
  </w:style>
  <w:style w:type="character" w:customStyle="1" w:styleId="citation-556">
    <w:name w:val="citation-556"/>
    <w:basedOn w:val="Policepardfaut"/>
    <w:rsid w:val="00A545B0"/>
  </w:style>
  <w:style w:type="character" w:customStyle="1" w:styleId="citation-555">
    <w:name w:val="citation-555"/>
    <w:basedOn w:val="Policepardfaut"/>
    <w:rsid w:val="00A545B0"/>
  </w:style>
  <w:style w:type="character" w:customStyle="1" w:styleId="citation-554">
    <w:name w:val="citation-554"/>
    <w:basedOn w:val="Policepardfaut"/>
    <w:rsid w:val="00A545B0"/>
  </w:style>
  <w:style w:type="character" w:customStyle="1" w:styleId="citation-553">
    <w:name w:val="citation-553"/>
    <w:basedOn w:val="Policepardfaut"/>
    <w:rsid w:val="00A545B0"/>
  </w:style>
  <w:style w:type="character" w:customStyle="1" w:styleId="citation-552">
    <w:name w:val="citation-552"/>
    <w:basedOn w:val="Policepardfaut"/>
    <w:rsid w:val="00A545B0"/>
  </w:style>
  <w:style w:type="character" w:customStyle="1" w:styleId="citation-551">
    <w:name w:val="citation-551"/>
    <w:basedOn w:val="Policepardfaut"/>
    <w:rsid w:val="00A545B0"/>
  </w:style>
  <w:style w:type="character" w:customStyle="1" w:styleId="citation-550">
    <w:name w:val="citation-550"/>
    <w:basedOn w:val="Policepardfaut"/>
    <w:rsid w:val="00A545B0"/>
  </w:style>
  <w:style w:type="character" w:customStyle="1" w:styleId="citation-549">
    <w:name w:val="citation-549"/>
    <w:basedOn w:val="Policepardfaut"/>
    <w:rsid w:val="00A545B0"/>
  </w:style>
  <w:style w:type="character" w:customStyle="1" w:styleId="citation-548">
    <w:name w:val="citation-548"/>
    <w:basedOn w:val="Policepardfaut"/>
    <w:rsid w:val="00A545B0"/>
  </w:style>
  <w:style w:type="character" w:customStyle="1" w:styleId="citation-547">
    <w:name w:val="citation-547"/>
    <w:basedOn w:val="Policepardfaut"/>
    <w:rsid w:val="00A545B0"/>
  </w:style>
  <w:style w:type="character" w:customStyle="1" w:styleId="citation-546">
    <w:name w:val="citation-546"/>
    <w:basedOn w:val="Policepardfaut"/>
    <w:rsid w:val="00A545B0"/>
  </w:style>
  <w:style w:type="character" w:customStyle="1" w:styleId="citation-545">
    <w:name w:val="citation-545"/>
    <w:basedOn w:val="Policepardfaut"/>
    <w:rsid w:val="00A545B0"/>
  </w:style>
  <w:style w:type="character" w:customStyle="1" w:styleId="citation-544">
    <w:name w:val="citation-544"/>
    <w:basedOn w:val="Policepardfaut"/>
    <w:rsid w:val="00A545B0"/>
  </w:style>
  <w:style w:type="character" w:customStyle="1" w:styleId="citation-543">
    <w:name w:val="citation-543"/>
    <w:basedOn w:val="Policepardfaut"/>
    <w:rsid w:val="00A545B0"/>
  </w:style>
  <w:style w:type="character" w:customStyle="1" w:styleId="citation-542">
    <w:name w:val="citation-542"/>
    <w:basedOn w:val="Policepardfaut"/>
    <w:rsid w:val="00A545B0"/>
  </w:style>
  <w:style w:type="character" w:customStyle="1" w:styleId="citation-541">
    <w:name w:val="citation-541"/>
    <w:basedOn w:val="Policepardfaut"/>
    <w:rsid w:val="00A545B0"/>
  </w:style>
  <w:style w:type="character" w:customStyle="1" w:styleId="citation-540">
    <w:name w:val="citation-540"/>
    <w:basedOn w:val="Policepardfaut"/>
    <w:rsid w:val="00A545B0"/>
  </w:style>
  <w:style w:type="character" w:customStyle="1" w:styleId="citation-539">
    <w:name w:val="citation-539"/>
    <w:basedOn w:val="Policepardfaut"/>
    <w:rsid w:val="00A545B0"/>
  </w:style>
  <w:style w:type="character" w:customStyle="1" w:styleId="citation-538">
    <w:name w:val="citation-538"/>
    <w:basedOn w:val="Policepardfaut"/>
    <w:rsid w:val="00A545B0"/>
  </w:style>
  <w:style w:type="character" w:customStyle="1" w:styleId="citation-537">
    <w:name w:val="citation-537"/>
    <w:basedOn w:val="Policepardfaut"/>
    <w:rsid w:val="00A545B0"/>
  </w:style>
  <w:style w:type="character" w:customStyle="1" w:styleId="citation-536">
    <w:name w:val="citation-536"/>
    <w:basedOn w:val="Policepardfaut"/>
    <w:rsid w:val="00A545B0"/>
  </w:style>
  <w:style w:type="character" w:customStyle="1" w:styleId="citation-535">
    <w:name w:val="citation-535"/>
    <w:basedOn w:val="Policepardfaut"/>
    <w:rsid w:val="00A545B0"/>
  </w:style>
  <w:style w:type="character" w:customStyle="1" w:styleId="citation-534">
    <w:name w:val="citation-534"/>
    <w:basedOn w:val="Policepardfaut"/>
    <w:rsid w:val="00A545B0"/>
  </w:style>
  <w:style w:type="character" w:customStyle="1" w:styleId="citation-533">
    <w:name w:val="citation-533"/>
    <w:basedOn w:val="Policepardfaut"/>
    <w:rsid w:val="00A545B0"/>
  </w:style>
  <w:style w:type="character" w:customStyle="1" w:styleId="citation-532">
    <w:name w:val="citation-532"/>
    <w:basedOn w:val="Policepardfaut"/>
    <w:rsid w:val="00A545B0"/>
  </w:style>
  <w:style w:type="character" w:customStyle="1" w:styleId="citation-531">
    <w:name w:val="citation-531"/>
    <w:basedOn w:val="Policepardfaut"/>
    <w:rsid w:val="00A545B0"/>
  </w:style>
  <w:style w:type="character" w:customStyle="1" w:styleId="citation-530">
    <w:name w:val="citation-530"/>
    <w:basedOn w:val="Policepardfaut"/>
    <w:rsid w:val="00A545B0"/>
  </w:style>
  <w:style w:type="character" w:customStyle="1" w:styleId="citation-529">
    <w:name w:val="citation-529"/>
    <w:basedOn w:val="Policepardfaut"/>
    <w:rsid w:val="00A545B0"/>
  </w:style>
  <w:style w:type="character" w:customStyle="1" w:styleId="citation-528">
    <w:name w:val="citation-528"/>
    <w:basedOn w:val="Policepardfaut"/>
    <w:rsid w:val="00A545B0"/>
  </w:style>
  <w:style w:type="character" w:customStyle="1" w:styleId="citation-527">
    <w:name w:val="citation-527"/>
    <w:basedOn w:val="Policepardfaut"/>
    <w:rsid w:val="00A545B0"/>
  </w:style>
  <w:style w:type="character" w:customStyle="1" w:styleId="citation-526">
    <w:name w:val="citation-526"/>
    <w:basedOn w:val="Policepardfaut"/>
    <w:rsid w:val="00A545B0"/>
  </w:style>
  <w:style w:type="character" w:customStyle="1" w:styleId="citation-525">
    <w:name w:val="citation-525"/>
    <w:basedOn w:val="Policepardfaut"/>
    <w:rsid w:val="00A545B0"/>
  </w:style>
  <w:style w:type="character" w:customStyle="1" w:styleId="citation-524">
    <w:name w:val="citation-524"/>
    <w:basedOn w:val="Policepardfaut"/>
    <w:rsid w:val="00A545B0"/>
  </w:style>
  <w:style w:type="character" w:customStyle="1" w:styleId="citation-523">
    <w:name w:val="citation-523"/>
    <w:basedOn w:val="Policepardfaut"/>
    <w:rsid w:val="00A545B0"/>
  </w:style>
  <w:style w:type="character" w:customStyle="1" w:styleId="citation-522">
    <w:name w:val="citation-522"/>
    <w:basedOn w:val="Policepardfaut"/>
    <w:rsid w:val="00A545B0"/>
  </w:style>
  <w:style w:type="character" w:customStyle="1" w:styleId="citation-521">
    <w:name w:val="citation-521"/>
    <w:basedOn w:val="Policepardfaut"/>
    <w:rsid w:val="00A545B0"/>
  </w:style>
  <w:style w:type="character" w:customStyle="1" w:styleId="citation-520">
    <w:name w:val="citation-520"/>
    <w:basedOn w:val="Policepardfaut"/>
    <w:rsid w:val="00A545B0"/>
  </w:style>
  <w:style w:type="character" w:customStyle="1" w:styleId="citation-519">
    <w:name w:val="citation-519"/>
    <w:basedOn w:val="Policepardfaut"/>
    <w:rsid w:val="00A545B0"/>
  </w:style>
  <w:style w:type="character" w:customStyle="1" w:styleId="citation-518">
    <w:name w:val="citation-518"/>
    <w:basedOn w:val="Policepardfaut"/>
    <w:rsid w:val="00A545B0"/>
  </w:style>
  <w:style w:type="character" w:customStyle="1" w:styleId="citation-517">
    <w:name w:val="citation-517"/>
    <w:basedOn w:val="Policepardfaut"/>
    <w:rsid w:val="00A545B0"/>
  </w:style>
  <w:style w:type="character" w:customStyle="1" w:styleId="citation-516">
    <w:name w:val="citation-516"/>
    <w:basedOn w:val="Policepardfaut"/>
    <w:rsid w:val="00A545B0"/>
  </w:style>
  <w:style w:type="character" w:customStyle="1" w:styleId="citation-515">
    <w:name w:val="citation-515"/>
    <w:basedOn w:val="Policepardfaut"/>
    <w:rsid w:val="00A545B0"/>
  </w:style>
  <w:style w:type="character" w:customStyle="1" w:styleId="citation-514">
    <w:name w:val="citation-514"/>
    <w:basedOn w:val="Policepardfaut"/>
    <w:rsid w:val="00A545B0"/>
  </w:style>
  <w:style w:type="character" w:customStyle="1" w:styleId="citation-513">
    <w:name w:val="citation-513"/>
    <w:basedOn w:val="Policepardfaut"/>
    <w:rsid w:val="00A545B0"/>
  </w:style>
  <w:style w:type="character" w:customStyle="1" w:styleId="citation-512">
    <w:name w:val="citation-512"/>
    <w:basedOn w:val="Policepardfaut"/>
    <w:rsid w:val="00A545B0"/>
  </w:style>
  <w:style w:type="character" w:customStyle="1" w:styleId="citation-511">
    <w:name w:val="citation-511"/>
    <w:basedOn w:val="Policepardfaut"/>
    <w:rsid w:val="00A545B0"/>
  </w:style>
  <w:style w:type="character" w:customStyle="1" w:styleId="citation-510">
    <w:name w:val="citation-510"/>
    <w:basedOn w:val="Policepardfaut"/>
    <w:rsid w:val="00A545B0"/>
  </w:style>
  <w:style w:type="character" w:customStyle="1" w:styleId="citation-509">
    <w:name w:val="citation-509"/>
    <w:basedOn w:val="Policepardfaut"/>
    <w:rsid w:val="00A545B0"/>
  </w:style>
  <w:style w:type="character" w:customStyle="1" w:styleId="citation-508">
    <w:name w:val="citation-508"/>
    <w:basedOn w:val="Policepardfaut"/>
    <w:rsid w:val="00A545B0"/>
  </w:style>
  <w:style w:type="character" w:customStyle="1" w:styleId="citation-507">
    <w:name w:val="citation-507"/>
    <w:basedOn w:val="Policepardfaut"/>
    <w:rsid w:val="00A545B0"/>
  </w:style>
  <w:style w:type="character" w:customStyle="1" w:styleId="citation-506">
    <w:name w:val="citation-506"/>
    <w:basedOn w:val="Policepardfaut"/>
    <w:rsid w:val="00A545B0"/>
  </w:style>
  <w:style w:type="character" w:customStyle="1" w:styleId="citation-505">
    <w:name w:val="citation-505"/>
    <w:basedOn w:val="Policepardfaut"/>
    <w:rsid w:val="00A545B0"/>
  </w:style>
  <w:style w:type="character" w:customStyle="1" w:styleId="citation-504">
    <w:name w:val="citation-504"/>
    <w:basedOn w:val="Policepardfaut"/>
    <w:rsid w:val="00A545B0"/>
  </w:style>
  <w:style w:type="character" w:customStyle="1" w:styleId="citation-503">
    <w:name w:val="citation-503"/>
    <w:basedOn w:val="Policepardfaut"/>
    <w:rsid w:val="00A545B0"/>
  </w:style>
  <w:style w:type="character" w:customStyle="1" w:styleId="citation-502">
    <w:name w:val="citation-502"/>
    <w:basedOn w:val="Policepardfaut"/>
    <w:rsid w:val="00A545B0"/>
  </w:style>
  <w:style w:type="character" w:customStyle="1" w:styleId="citation-501">
    <w:name w:val="citation-501"/>
    <w:basedOn w:val="Policepardfaut"/>
    <w:rsid w:val="00A545B0"/>
  </w:style>
  <w:style w:type="character" w:customStyle="1" w:styleId="citation-500">
    <w:name w:val="citation-500"/>
    <w:basedOn w:val="Policepardfaut"/>
    <w:rsid w:val="00A545B0"/>
  </w:style>
  <w:style w:type="character" w:customStyle="1" w:styleId="citation-499">
    <w:name w:val="citation-499"/>
    <w:basedOn w:val="Policepardfaut"/>
    <w:rsid w:val="00A545B0"/>
  </w:style>
  <w:style w:type="character" w:customStyle="1" w:styleId="citation-498">
    <w:name w:val="citation-498"/>
    <w:basedOn w:val="Policepardfaut"/>
    <w:rsid w:val="00A545B0"/>
  </w:style>
  <w:style w:type="character" w:customStyle="1" w:styleId="citation-497">
    <w:name w:val="citation-497"/>
    <w:basedOn w:val="Policepardfaut"/>
    <w:rsid w:val="00A545B0"/>
  </w:style>
  <w:style w:type="character" w:customStyle="1" w:styleId="citation-496">
    <w:name w:val="citation-496"/>
    <w:basedOn w:val="Policepardfaut"/>
    <w:rsid w:val="00A545B0"/>
  </w:style>
  <w:style w:type="character" w:customStyle="1" w:styleId="citation-495">
    <w:name w:val="citation-495"/>
    <w:basedOn w:val="Policepardfaut"/>
    <w:rsid w:val="00A545B0"/>
  </w:style>
  <w:style w:type="character" w:customStyle="1" w:styleId="citation-494">
    <w:name w:val="citation-494"/>
    <w:basedOn w:val="Policepardfaut"/>
    <w:rsid w:val="00A545B0"/>
  </w:style>
  <w:style w:type="character" w:customStyle="1" w:styleId="citation-493">
    <w:name w:val="citation-493"/>
    <w:basedOn w:val="Policepardfaut"/>
    <w:rsid w:val="00A545B0"/>
  </w:style>
  <w:style w:type="character" w:customStyle="1" w:styleId="citation-492">
    <w:name w:val="citation-492"/>
    <w:basedOn w:val="Policepardfaut"/>
    <w:rsid w:val="00A545B0"/>
  </w:style>
  <w:style w:type="character" w:customStyle="1" w:styleId="citation-491">
    <w:name w:val="citation-491"/>
    <w:basedOn w:val="Policepardfaut"/>
    <w:rsid w:val="00A545B0"/>
  </w:style>
  <w:style w:type="character" w:customStyle="1" w:styleId="citation-490">
    <w:name w:val="citation-490"/>
    <w:basedOn w:val="Policepardfaut"/>
    <w:rsid w:val="00A545B0"/>
  </w:style>
  <w:style w:type="character" w:customStyle="1" w:styleId="citation-489">
    <w:name w:val="citation-489"/>
    <w:basedOn w:val="Policepardfaut"/>
    <w:rsid w:val="00A545B0"/>
  </w:style>
  <w:style w:type="character" w:customStyle="1" w:styleId="citation-488">
    <w:name w:val="citation-488"/>
    <w:basedOn w:val="Policepardfaut"/>
    <w:rsid w:val="00A545B0"/>
  </w:style>
  <w:style w:type="character" w:customStyle="1" w:styleId="citation-487">
    <w:name w:val="citation-487"/>
    <w:basedOn w:val="Policepardfaut"/>
    <w:rsid w:val="00A545B0"/>
  </w:style>
  <w:style w:type="character" w:customStyle="1" w:styleId="citation-744">
    <w:name w:val="citation-744"/>
    <w:basedOn w:val="Policepardfaut"/>
    <w:rsid w:val="00A545B0"/>
  </w:style>
  <w:style w:type="character" w:customStyle="1" w:styleId="citation-743">
    <w:name w:val="citation-743"/>
    <w:basedOn w:val="Policepardfaut"/>
    <w:rsid w:val="00A545B0"/>
  </w:style>
  <w:style w:type="character" w:customStyle="1" w:styleId="citation-742">
    <w:name w:val="citation-742"/>
    <w:basedOn w:val="Policepardfaut"/>
    <w:rsid w:val="00A545B0"/>
  </w:style>
  <w:style w:type="character" w:customStyle="1" w:styleId="citation-741">
    <w:name w:val="citation-741"/>
    <w:basedOn w:val="Policepardfaut"/>
    <w:rsid w:val="00A545B0"/>
  </w:style>
  <w:style w:type="character" w:customStyle="1" w:styleId="citation-740">
    <w:name w:val="citation-740"/>
    <w:basedOn w:val="Policepardfaut"/>
    <w:rsid w:val="00A545B0"/>
  </w:style>
  <w:style w:type="character" w:customStyle="1" w:styleId="citation-739">
    <w:name w:val="citation-739"/>
    <w:basedOn w:val="Policepardfaut"/>
    <w:rsid w:val="00A545B0"/>
  </w:style>
  <w:style w:type="character" w:customStyle="1" w:styleId="citation-738">
    <w:name w:val="citation-738"/>
    <w:basedOn w:val="Policepardfaut"/>
    <w:rsid w:val="00A545B0"/>
  </w:style>
  <w:style w:type="character" w:customStyle="1" w:styleId="citation-737">
    <w:name w:val="citation-737"/>
    <w:basedOn w:val="Policepardfaut"/>
    <w:rsid w:val="00A545B0"/>
  </w:style>
  <w:style w:type="character" w:customStyle="1" w:styleId="citation-736">
    <w:name w:val="citation-736"/>
    <w:basedOn w:val="Policepardfaut"/>
    <w:rsid w:val="00A545B0"/>
  </w:style>
  <w:style w:type="character" w:customStyle="1" w:styleId="citation-735">
    <w:name w:val="citation-735"/>
    <w:basedOn w:val="Policepardfaut"/>
    <w:rsid w:val="00A545B0"/>
  </w:style>
  <w:style w:type="character" w:customStyle="1" w:styleId="citation-734">
    <w:name w:val="citation-734"/>
    <w:basedOn w:val="Policepardfaut"/>
    <w:rsid w:val="00A545B0"/>
  </w:style>
  <w:style w:type="character" w:customStyle="1" w:styleId="citation-733">
    <w:name w:val="citation-733"/>
    <w:basedOn w:val="Policepardfaut"/>
    <w:rsid w:val="00A545B0"/>
  </w:style>
  <w:style w:type="character" w:customStyle="1" w:styleId="citation-732">
    <w:name w:val="citation-732"/>
    <w:basedOn w:val="Policepardfaut"/>
    <w:rsid w:val="00A545B0"/>
  </w:style>
  <w:style w:type="character" w:customStyle="1" w:styleId="citation-731">
    <w:name w:val="citation-731"/>
    <w:basedOn w:val="Policepardfaut"/>
    <w:rsid w:val="00A545B0"/>
  </w:style>
  <w:style w:type="character" w:customStyle="1" w:styleId="citation-730">
    <w:name w:val="citation-730"/>
    <w:basedOn w:val="Policepardfaut"/>
    <w:rsid w:val="00A545B0"/>
  </w:style>
  <w:style w:type="character" w:customStyle="1" w:styleId="citation-729">
    <w:name w:val="citation-729"/>
    <w:basedOn w:val="Policepardfaut"/>
    <w:rsid w:val="00A545B0"/>
  </w:style>
  <w:style w:type="character" w:customStyle="1" w:styleId="citation-728">
    <w:name w:val="citation-728"/>
    <w:basedOn w:val="Policepardfaut"/>
    <w:rsid w:val="00A545B0"/>
  </w:style>
  <w:style w:type="character" w:customStyle="1" w:styleId="citation-727">
    <w:name w:val="citation-727"/>
    <w:basedOn w:val="Policepardfaut"/>
    <w:rsid w:val="00A545B0"/>
  </w:style>
  <w:style w:type="character" w:customStyle="1" w:styleId="citation-726">
    <w:name w:val="citation-726"/>
    <w:basedOn w:val="Policepardfaut"/>
    <w:rsid w:val="00A545B0"/>
  </w:style>
  <w:style w:type="character" w:customStyle="1" w:styleId="citation-725">
    <w:name w:val="citation-725"/>
    <w:basedOn w:val="Policepardfaut"/>
    <w:rsid w:val="00A545B0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223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87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8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35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11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07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1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9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6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7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1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9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5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4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34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0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02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67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16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7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23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7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2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88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86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5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47075A6-17C9-4229-A2B4-E8A45740E0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802</Words>
  <Characters>4412</Characters>
  <Application>Microsoft Office Word</Application>
  <DocSecurity>0</DocSecurity>
  <Lines>36</Lines>
  <Paragraphs>10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5204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sarlalliance@outlook.fr</cp:lastModifiedBy>
  <cp:revision>3</cp:revision>
  <dcterms:created xsi:type="dcterms:W3CDTF">2026-02-25T10:15:00Z</dcterms:created>
  <dcterms:modified xsi:type="dcterms:W3CDTF">2026-02-25T10:49:00Z</dcterms:modified>
</cp:coreProperties>
</file>