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76F" w:rsidRPr="00916766" w:rsidRDefault="00916766" w:rsidP="00916766">
      <w:pPr>
        <w:pStyle w:val="Titre"/>
        <w:jc w:val="center"/>
        <w:rPr>
          <w:sz w:val="32"/>
        </w:rPr>
      </w:pPr>
      <w:r w:rsidRPr="00916766">
        <w:rPr>
          <w:sz w:val="32"/>
        </w:rPr>
        <w:t xml:space="preserve">Questionnaire </w:t>
      </w:r>
      <w:proofErr w:type="spellStart"/>
      <w:r w:rsidRPr="00916766">
        <w:rPr>
          <w:sz w:val="32"/>
        </w:rPr>
        <w:t>d'auto</w:t>
      </w:r>
      <w:proofErr w:type="spellEnd"/>
      <w:r w:rsidRPr="00916766">
        <w:rPr>
          <w:sz w:val="32"/>
        </w:rPr>
        <w:t xml:space="preserve"> </w:t>
      </w:r>
      <w:proofErr w:type="spellStart"/>
      <w:r w:rsidRPr="00916766">
        <w:rPr>
          <w:sz w:val="32"/>
        </w:rPr>
        <w:t>positionnement</w:t>
      </w:r>
      <w:proofErr w:type="spellEnd"/>
      <w:r w:rsidRPr="00916766">
        <w:rPr>
          <w:sz w:val="32"/>
        </w:rPr>
        <w:t xml:space="preserve"> </w:t>
      </w:r>
      <w:proofErr w:type="spellStart"/>
      <w:r w:rsidRPr="00916766">
        <w:rPr>
          <w:sz w:val="32"/>
        </w:rPr>
        <w:t>Cybersécurité</w:t>
      </w:r>
      <w:proofErr w:type="spellEnd"/>
      <w:r w:rsidRPr="00916766">
        <w:rPr>
          <w:sz w:val="32"/>
        </w:rPr>
        <w:t xml:space="preserve"> &amp; RGPD</w:t>
      </w:r>
    </w:p>
    <w:p w:rsidR="007D276F" w:rsidRDefault="00916766">
      <w:proofErr w:type="gramStart"/>
      <w:r>
        <w:t>Nom :</w:t>
      </w:r>
      <w:proofErr w:type="gramEnd"/>
      <w:r>
        <w:t xml:space="preserve"> ____________________________</w:t>
      </w:r>
    </w:p>
    <w:p w:rsidR="007D276F" w:rsidRDefault="00916766">
      <w:proofErr w:type="spellStart"/>
      <w:proofErr w:type="gramStart"/>
      <w:r>
        <w:t>Prénom</w:t>
      </w:r>
      <w:proofErr w:type="spellEnd"/>
      <w:r>
        <w:t xml:space="preserve"> :</w:t>
      </w:r>
      <w:proofErr w:type="gramEnd"/>
      <w:r>
        <w:t xml:space="preserve"> _________________________</w:t>
      </w:r>
    </w:p>
    <w:p w:rsidR="007D276F" w:rsidRDefault="00916766">
      <w:r>
        <w:t>Date : ____ / ____ / ______</w:t>
      </w:r>
    </w:p>
    <w:p w:rsidR="007D276F" w:rsidRDefault="007D276F"/>
    <w:p w:rsidR="007D276F" w:rsidRDefault="00916766">
      <w:pPr>
        <w:pStyle w:val="Titre1"/>
      </w:pPr>
      <w:r>
        <w:t xml:space="preserve">Comprendre les enjeux de la </w:t>
      </w:r>
      <w:r>
        <w:t>sécurité informatique</w:t>
      </w:r>
    </w:p>
    <w:tbl>
      <w:tblPr>
        <w:tblStyle w:val="Grilledutableau"/>
        <w:tblW w:w="0" w:type="auto"/>
        <w:tblLook w:val="04A0"/>
      </w:tblPr>
      <w:tblGrid>
        <w:gridCol w:w="2160"/>
        <w:gridCol w:w="2160"/>
        <w:gridCol w:w="2160"/>
        <w:gridCol w:w="2160"/>
      </w:tblGrid>
      <w:tr w:rsidR="007D276F">
        <w:tc>
          <w:tcPr>
            <w:tcW w:w="2160" w:type="dxa"/>
          </w:tcPr>
          <w:p w:rsidR="007D276F" w:rsidRDefault="00916766">
            <w:r>
              <w:t>Compétences</w:t>
            </w:r>
          </w:p>
        </w:tc>
        <w:tc>
          <w:tcPr>
            <w:tcW w:w="2160" w:type="dxa"/>
          </w:tcPr>
          <w:p w:rsidR="007D276F" w:rsidRDefault="00916766">
            <w:r>
              <w:t>Je maîtrise déjà</w:t>
            </w:r>
          </w:p>
        </w:tc>
        <w:tc>
          <w:tcPr>
            <w:tcW w:w="2160" w:type="dxa"/>
          </w:tcPr>
          <w:p w:rsidR="007D276F" w:rsidRDefault="00916766">
            <w:r>
              <w:t>Je souhaite approfondir</w:t>
            </w:r>
          </w:p>
        </w:tc>
        <w:tc>
          <w:tcPr>
            <w:tcW w:w="2160" w:type="dxa"/>
          </w:tcPr>
          <w:p w:rsidR="007D276F" w:rsidRDefault="00916766">
            <w:r>
              <w:t>Je ne sais pas</w:t>
            </w:r>
          </w:p>
        </w:tc>
      </w:tr>
      <w:tr w:rsidR="007D276F">
        <w:tc>
          <w:tcPr>
            <w:tcW w:w="2160" w:type="dxa"/>
          </w:tcPr>
          <w:p w:rsidR="007D276F" w:rsidRDefault="00916766">
            <w:r>
              <w:t>Les chiffres de la sécurité informatique</w:t>
            </w:r>
          </w:p>
        </w:tc>
        <w:tc>
          <w:tcPr>
            <w:tcW w:w="2160" w:type="dxa"/>
          </w:tcPr>
          <w:p w:rsidR="007D276F" w:rsidRDefault="00916766">
            <w:r>
              <w:t>☐</w:t>
            </w:r>
          </w:p>
        </w:tc>
        <w:tc>
          <w:tcPr>
            <w:tcW w:w="2160" w:type="dxa"/>
          </w:tcPr>
          <w:p w:rsidR="007D276F" w:rsidRDefault="00916766">
            <w:r>
              <w:t>☐</w:t>
            </w:r>
          </w:p>
        </w:tc>
        <w:tc>
          <w:tcPr>
            <w:tcW w:w="2160" w:type="dxa"/>
          </w:tcPr>
          <w:p w:rsidR="007D276F" w:rsidRDefault="00916766">
            <w:r>
              <w:t>☐</w:t>
            </w:r>
          </w:p>
        </w:tc>
      </w:tr>
      <w:tr w:rsidR="007D276F">
        <w:tc>
          <w:tcPr>
            <w:tcW w:w="2160" w:type="dxa"/>
          </w:tcPr>
          <w:p w:rsidR="007D276F" w:rsidRDefault="00916766">
            <w:r>
              <w:t>Le fonctionnement d'internet</w:t>
            </w:r>
          </w:p>
        </w:tc>
        <w:tc>
          <w:tcPr>
            <w:tcW w:w="2160" w:type="dxa"/>
          </w:tcPr>
          <w:p w:rsidR="007D276F" w:rsidRDefault="00916766">
            <w:r>
              <w:t>☐</w:t>
            </w:r>
          </w:p>
        </w:tc>
        <w:tc>
          <w:tcPr>
            <w:tcW w:w="2160" w:type="dxa"/>
          </w:tcPr>
          <w:p w:rsidR="007D276F" w:rsidRDefault="00916766">
            <w:r>
              <w:t>☐</w:t>
            </w:r>
          </w:p>
        </w:tc>
        <w:tc>
          <w:tcPr>
            <w:tcW w:w="2160" w:type="dxa"/>
          </w:tcPr>
          <w:p w:rsidR="007D276F" w:rsidRDefault="00916766">
            <w:r>
              <w:t>☐</w:t>
            </w:r>
          </w:p>
        </w:tc>
      </w:tr>
      <w:tr w:rsidR="007D276F">
        <w:tc>
          <w:tcPr>
            <w:tcW w:w="2160" w:type="dxa"/>
          </w:tcPr>
          <w:p w:rsidR="007D276F" w:rsidRDefault="00916766">
            <w:r>
              <w:t>Les dangers informatiques</w:t>
            </w:r>
          </w:p>
        </w:tc>
        <w:tc>
          <w:tcPr>
            <w:tcW w:w="2160" w:type="dxa"/>
          </w:tcPr>
          <w:p w:rsidR="007D276F" w:rsidRDefault="00916766">
            <w:r>
              <w:t>☐</w:t>
            </w:r>
          </w:p>
        </w:tc>
        <w:tc>
          <w:tcPr>
            <w:tcW w:w="2160" w:type="dxa"/>
          </w:tcPr>
          <w:p w:rsidR="007D276F" w:rsidRDefault="00916766">
            <w:r>
              <w:t>☐</w:t>
            </w:r>
          </w:p>
        </w:tc>
        <w:tc>
          <w:tcPr>
            <w:tcW w:w="2160" w:type="dxa"/>
          </w:tcPr>
          <w:p w:rsidR="007D276F" w:rsidRDefault="00916766">
            <w:r>
              <w:t>☐</w:t>
            </w:r>
          </w:p>
        </w:tc>
      </w:tr>
      <w:tr w:rsidR="007D276F">
        <w:tc>
          <w:tcPr>
            <w:tcW w:w="2160" w:type="dxa"/>
          </w:tcPr>
          <w:p w:rsidR="007D276F" w:rsidRDefault="00916766">
            <w:r>
              <w:t>Qu'est ce qu'un pirate informatique</w:t>
            </w:r>
          </w:p>
        </w:tc>
        <w:tc>
          <w:tcPr>
            <w:tcW w:w="2160" w:type="dxa"/>
          </w:tcPr>
          <w:p w:rsidR="007D276F" w:rsidRDefault="00916766">
            <w:r>
              <w:t>☐</w:t>
            </w:r>
          </w:p>
        </w:tc>
        <w:tc>
          <w:tcPr>
            <w:tcW w:w="2160" w:type="dxa"/>
          </w:tcPr>
          <w:p w:rsidR="007D276F" w:rsidRDefault="00916766">
            <w:r>
              <w:t>☐</w:t>
            </w:r>
          </w:p>
        </w:tc>
        <w:tc>
          <w:tcPr>
            <w:tcW w:w="2160" w:type="dxa"/>
          </w:tcPr>
          <w:p w:rsidR="007D276F" w:rsidRDefault="00916766">
            <w:r>
              <w:t>☐</w:t>
            </w:r>
          </w:p>
        </w:tc>
      </w:tr>
      <w:tr w:rsidR="007D276F">
        <w:tc>
          <w:tcPr>
            <w:tcW w:w="2160" w:type="dxa"/>
          </w:tcPr>
          <w:p w:rsidR="007D276F" w:rsidRDefault="00916766">
            <w:r>
              <w:t xml:space="preserve">Les </w:t>
            </w:r>
            <w:r>
              <w:t>risques et dangers</w:t>
            </w:r>
          </w:p>
        </w:tc>
        <w:tc>
          <w:tcPr>
            <w:tcW w:w="2160" w:type="dxa"/>
          </w:tcPr>
          <w:p w:rsidR="007D276F" w:rsidRDefault="00916766">
            <w:r>
              <w:t>☐</w:t>
            </w:r>
          </w:p>
        </w:tc>
        <w:tc>
          <w:tcPr>
            <w:tcW w:w="2160" w:type="dxa"/>
          </w:tcPr>
          <w:p w:rsidR="007D276F" w:rsidRDefault="00916766">
            <w:r>
              <w:t>☐</w:t>
            </w:r>
          </w:p>
        </w:tc>
        <w:tc>
          <w:tcPr>
            <w:tcW w:w="2160" w:type="dxa"/>
          </w:tcPr>
          <w:p w:rsidR="007D276F" w:rsidRDefault="00916766">
            <w:r>
              <w:t>☐</w:t>
            </w:r>
          </w:p>
        </w:tc>
      </w:tr>
    </w:tbl>
    <w:p w:rsidR="007D276F" w:rsidRDefault="00916766">
      <w:pPr>
        <w:pStyle w:val="Titre1"/>
      </w:pPr>
      <w:r>
        <w:t>Pratiques de protection personnelles</w:t>
      </w:r>
    </w:p>
    <w:tbl>
      <w:tblPr>
        <w:tblStyle w:val="Grilledutableau"/>
        <w:tblW w:w="0" w:type="auto"/>
        <w:tblLook w:val="04A0"/>
      </w:tblPr>
      <w:tblGrid>
        <w:gridCol w:w="2160"/>
        <w:gridCol w:w="2160"/>
        <w:gridCol w:w="2160"/>
        <w:gridCol w:w="2160"/>
      </w:tblGrid>
      <w:tr w:rsidR="007D276F">
        <w:tc>
          <w:tcPr>
            <w:tcW w:w="2160" w:type="dxa"/>
          </w:tcPr>
          <w:p w:rsidR="007D276F" w:rsidRDefault="00916766">
            <w:r>
              <w:t>Compétences</w:t>
            </w:r>
          </w:p>
        </w:tc>
        <w:tc>
          <w:tcPr>
            <w:tcW w:w="2160" w:type="dxa"/>
          </w:tcPr>
          <w:p w:rsidR="007D276F" w:rsidRDefault="00916766">
            <w:r>
              <w:t>Je maîtrise déjà</w:t>
            </w:r>
          </w:p>
        </w:tc>
        <w:tc>
          <w:tcPr>
            <w:tcW w:w="2160" w:type="dxa"/>
          </w:tcPr>
          <w:p w:rsidR="007D276F" w:rsidRDefault="00916766">
            <w:r>
              <w:t>Je souhaite approfondir</w:t>
            </w:r>
          </w:p>
        </w:tc>
        <w:tc>
          <w:tcPr>
            <w:tcW w:w="2160" w:type="dxa"/>
          </w:tcPr>
          <w:p w:rsidR="007D276F" w:rsidRDefault="00916766">
            <w:r>
              <w:t>Je ne sais pas</w:t>
            </w:r>
          </w:p>
        </w:tc>
      </w:tr>
      <w:tr w:rsidR="007D276F">
        <w:tc>
          <w:tcPr>
            <w:tcW w:w="2160" w:type="dxa"/>
          </w:tcPr>
          <w:p w:rsidR="007D276F" w:rsidRDefault="00916766">
            <w:r>
              <w:t>La confidentialité des données</w:t>
            </w:r>
          </w:p>
        </w:tc>
        <w:tc>
          <w:tcPr>
            <w:tcW w:w="2160" w:type="dxa"/>
          </w:tcPr>
          <w:p w:rsidR="007D276F" w:rsidRDefault="00916766">
            <w:r>
              <w:t>☐</w:t>
            </w:r>
          </w:p>
        </w:tc>
        <w:tc>
          <w:tcPr>
            <w:tcW w:w="2160" w:type="dxa"/>
          </w:tcPr>
          <w:p w:rsidR="007D276F" w:rsidRDefault="00916766">
            <w:r>
              <w:t>☐</w:t>
            </w:r>
          </w:p>
        </w:tc>
        <w:tc>
          <w:tcPr>
            <w:tcW w:w="2160" w:type="dxa"/>
          </w:tcPr>
          <w:p w:rsidR="007D276F" w:rsidRDefault="00916766">
            <w:r>
              <w:t>☐</w:t>
            </w:r>
          </w:p>
        </w:tc>
      </w:tr>
      <w:tr w:rsidR="007D276F">
        <w:tc>
          <w:tcPr>
            <w:tcW w:w="2160" w:type="dxa"/>
          </w:tcPr>
          <w:p w:rsidR="007D276F" w:rsidRDefault="00916766">
            <w:r>
              <w:t>Les sessions utilisateurs</w:t>
            </w:r>
          </w:p>
        </w:tc>
        <w:tc>
          <w:tcPr>
            <w:tcW w:w="2160" w:type="dxa"/>
          </w:tcPr>
          <w:p w:rsidR="007D276F" w:rsidRDefault="00916766">
            <w:r>
              <w:t>☐</w:t>
            </w:r>
          </w:p>
        </w:tc>
        <w:tc>
          <w:tcPr>
            <w:tcW w:w="2160" w:type="dxa"/>
          </w:tcPr>
          <w:p w:rsidR="007D276F" w:rsidRDefault="00916766">
            <w:r>
              <w:t>☐</w:t>
            </w:r>
          </w:p>
        </w:tc>
        <w:tc>
          <w:tcPr>
            <w:tcW w:w="2160" w:type="dxa"/>
          </w:tcPr>
          <w:p w:rsidR="007D276F" w:rsidRDefault="00916766">
            <w:r>
              <w:t>☐</w:t>
            </w:r>
          </w:p>
        </w:tc>
      </w:tr>
      <w:tr w:rsidR="007D276F">
        <w:tc>
          <w:tcPr>
            <w:tcW w:w="2160" w:type="dxa"/>
          </w:tcPr>
          <w:p w:rsidR="007D276F" w:rsidRDefault="00916766">
            <w:r>
              <w:t>Les mises à jour</w:t>
            </w:r>
          </w:p>
        </w:tc>
        <w:tc>
          <w:tcPr>
            <w:tcW w:w="2160" w:type="dxa"/>
          </w:tcPr>
          <w:p w:rsidR="007D276F" w:rsidRDefault="00916766">
            <w:r>
              <w:t>☐</w:t>
            </w:r>
          </w:p>
        </w:tc>
        <w:tc>
          <w:tcPr>
            <w:tcW w:w="2160" w:type="dxa"/>
          </w:tcPr>
          <w:p w:rsidR="007D276F" w:rsidRDefault="00916766">
            <w:r>
              <w:t>☐</w:t>
            </w:r>
          </w:p>
        </w:tc>
        <w:tc>
          <w:tcPr>
            <w:tcW w:w="2160" w:type="dxa"/>
          </w:tcPr>
          <w:p w:rsidR="007D276F" w:rsidRDefault="00916766">
            <w:r>
              <w:t>☐</w:t>
            </w:r>
          </w:p>
        </w:tc>
      </w:tr>
      <w:tr w:rsidR="007D276F">
        <w:tc>
          <w:tcPr>
            <w:tcW w:w="2160" w:type="dxa"/>
          </w:tcPr>
          <w:p w:rsidR="007D276F" w:rsidRDefault="00916766">
            <w:r>
              <w:t>Les mots de passe</w:t>
            </w:r>
          </w:p>
        </w:tc>
        <w:tc>
          <w:tcPr>
            <w:tcW w:w="2160" w:type="dxa"/>
          </w:tcPr>
          <w:p w:rsidR="007D276F" w:rsidRDefault="00916766">
            <w:r>
              <w:t>☐</w:t>
            </w:r>
          </w:p>
        </w:tc>
        <w:tc>
          <w:tcPr>
            <w:tcW w:w="2160" w:type="dxa"/>
          </w:tcPr>
          <w:p w:rsidR="007D276F" w:rsidRDefault="00916766">
            <w:r>
              <w:t>☐</w:t>
            </w:r>
          </w:p>
        </w:tc>
        <w:tc>
          <w:tcPr>
            <w:tcW w:w="2160" w:type="dxa"/>
          </w:tcPr>
          <w:p w:rsidR="007D276F" w:rsidRDefault="00916766">
            <w:r>
              <w:t>☐</w:t>
            </w:r>
          </w:p>
        </w:tc>
      </w:tr>
      <w:tr w:rsidR="007D276F">
        <w:tc>
          <w:tcPr>
            <w:tcW w:w="2160" w:type="dxa"/>
          </w:tcPr>
          <w:p w:rsidR="007D276F" w:rsidRDefault="00916766">
            <w:r>
              <w:t>Gestionnaires de mots de passe</w:t>
            </w:r>
          </w:p>
        </w:tc>
        <w:tc>
          <w:tcPr>
            <w:tcW w:w="2160" w:type="dxa"/>
          </w:tcPr>
          <w:p w:rsidR="007D276F" w:rsidRDefault="00916766">
            <w:r>
              <w:t>☐</w:t>
            </w:r>
          </w:p>
        </w:tc>
        <w:tc>
          <w:tcPr>
            <w:tcW w:w="2160" w:type="dxa"/>
          </w:tcPr>
          <w:p w:rsidR="007D276F" w:rsidRDefault="00916766">
            <w:r>
              <w:t>☐</w:t>
            </w:r>
          </w:p>
        </w:tc>
        <w:tc>
          <w:tcPr>
            <w:tcW w:w="2160" w:type="dxa"/>
          </w:tcPr>
          <w:p w:rsidR="007D276F" w:rsidRDefault="00916766">
            <w:r>
              <w:t>☐</w:t>
            </w:r>
          </w:p>
        </w:tc>
      </w:tr>
      <w:tr w:rsidR="007D276F">
        <w:tc>
          <w:tcPr>
            <w:tcW w:w="2160" w:type="dxa"/>
          </w:tcPr>
          <w:p w:rsidR="007D276F" w:rsidRDefault="00916766">
            <w:r>
              <w:t>Les mails et phishing</w:t>
            </w:r>
          </w:p>
        </w:tc>
        <w:tc>
          <w:tcPr>
            <w:tcW w:w="2160" w:type="dxa"/>
          </w:tcPr>
          <w:p w:rsidR="007D276F" w:rsidRDefault="00916766">
            <w:r>
              <w:t>☐</w:t>
            </w:r>
          </w:p>
        </w:tc>
        <w:tc>
          <w:tcPr>
            <w:tcW w:w="2160" w:type="dxa"/>
          </w:tcPr>
          <w:p w:rsidR="007D276F" w:rsidRDefault="00916766">
            <w:r>
              <w:t>☐</w:t>
            </w:r>
          </w:p>
        </w:tc>
        <w:tc>
          <w:tcPr>
            <w:tcW w:w="2160" w:type="dxa"/>
          </w:tcPr>
          <w:p w:rsidR="007D276F" w:rsidRDefault="00916766">
            <w:r>
              <w:t>☐</w:t>
            </w:r>
          </w:p>
        </w:tc>
      </w:tr>
      <w:tr w:rsidR="007D276F">
        <w:tc>
          <w:tcPr>
            <w:tcW w:w="2160" w:type="dxa"/>
          </w:tcPr>
          <w:p w:rsidR="007D276F" w:rsidRDefault="00916766">
            <w:r>
              <w:t>Arnaques et fraudes</w:t>
            </w:r>
          </w:p>
        </w:tc>
        <w:tc>
          <w:tcPr>
            <w:tcW w:w="2160" w:type="dxa"/>
          </w:tcPr>
          <w:p w:rsidR="007D276F" w:rsidRDefault="00916766">
            <w:r>
              <w:t>☐</w:t>
            </w:r>
          </w:p>
        </w:tc>
        <w:tc>
          <w:tcPr>
            <w:tcW w:w="2160" w:type="dxa"/>
          </w:tcPr>
          <w:p w:rsidR="007D276F" w:rsidRDefault="00916766">
            <w:r>
              <w:t>☐</w:t>
            </w:r>
          </w:p>
        </w:tc>
        <w:tc>
          <w:tcPr>
            <w:tcW w:w="2160" w:type="dxa"/>
          </w:tcPr>
          <w:p w:rsidR="007D276F" w:rsidRDefault="00916766">
            <w:r>
              <w:t>☐</w:t>
            </w:r>
          </w:p>
        </w:tc>
      </w:tr>
      <w:tr w:rsidR="007D276F">
        <w:tc>
          <w:tcPr>
            <w:tcW w:w="2160" w:type="dxa"/>
          </w:tcPr>
          <w:p w:rsidR="007D276F" w:rsidRDefault="00916766">
            <w:r>
              <w:t>Virus et antivirus</w:t>
            </w:r>
          </w:p>
        </w:tc>
        <w:tc>
          <w:tcPr>
            <w:tcW w:w="2160" w:type="dxa"/>
          </w:tcPr>
          <w:p w:rsidR="007D276F" w:rsidRDefault="00916766">
            <w:r>
              <w:t>☐</w:t>
            </w:r>
          </w:p>
        </w:tc>
        <w:tc>
          <w:tcPr>
            <w:tcW w:w="2160" w:type="dxa"/>
          </w:tcPr>
          <w:p w:rsidR="007D276F" w:rsidRDefault="00916766">
            <w:r>
              <w:t>☐</w:t>
            </w:r>
          </w:p>
        </w:tc>
        <w:tc>
          <w:tcPr>
            <w:tcW w:w="2160" w:type="dxa"/>
          </w:tcPr>
          <w:p w:rsidR="007D276F" w:rsidRDefault="00916766">
            <w:r>
              <w:t>☐</w:t>
            </w:r>
          </w:p>
        </w:tc>
      </w:tr>
      <w:tr w:rsidR="007D276F">
        <w:tc>
          <w:tcPr>
            <w:tcW w:w="2160" w:type="dxa"/>
          </w:tcPr>
          <w:p w:rsidR="007D276F" w:rsidRDefault="00916766">
            <w:r>
              <w:t>Malwares</w:t>
            </w:r>
          </w:p>
        </w:tc>
        <w:tc>
          <w:tcPr>
            <w:tcW w:w="2160" w:type="dxa"/>
          </w:tcPr>
          <w:p w:rsidR="007D276F" w:rsidRDefault="00916766">
            <w:r>
              <w:t>☐</w:t>
            </w:r>
          </w:p>
        </w:tc>
        <w:tc>
          <w:tcPr>
            <w:tcW w:w="2160" w:type="dxa"/>
          </w:tcPr>
          <w:p w:rsidR="007D276F" w:rsidRDefault="00916766">
            <w:r>
              <w:t>☐</w:t>
            </w:r>
          </w:p>
        </w:tc>
        <w:tc>
          <w:tcPr>
            <w:tcW w:w="2160" w:type="dxa"/>
          </w:tcPr>
          <w:p w:rsidR="007D276F" w:rsidRDefault="00916766">
            <w:r>
              <w:t>☐</w:t>
            </w:r>
          </w:p>
        </w:tc>
      </w:tr>
    </w:tbl>
    <w:p w:rsidR="007D276F" w:rsidRDefault="00916766">
      <w:pPr>
        <w:pStyle w:val="Titre1"/>
      </w:pPr>
      <w:r>
        <w:t>Protection des données en entreprise</w:t>
      </w:r>
    </w:p>
    <w:tbl>
      <w:tblPr>
        <w:tblStyle w:val="Grilledutableau"/>
        <w:tblW w:w="0" w:type="auto"/>
        <w:tblLook w:val="04A0"/>
      </w:tblPr>
      <w:tblGrid>
        <w:gridCol w:w="2160"/>
        <w:gridCol w:w="2160"/>
        <w:gridCol w:w="2160"/>
        <w:gridCol w:w="2160"/>
      </w:tblGrid>
      <w:tr w:rsidR="007D276F">
        <w:tc>
          <w:tcPr>
            <w:tcW w:w="2160" w:type="dxa"/>
          </w:tcPr>
          <w:p w:rsidR="007D276F" w:rsidRDefault="00916766">
            <w:r>
              <w:t>Compétences</w:t>
            </w:r>
          </w:p>
        </w:tc>
        <w:tc>
          <w:tcPr>
            <w:tcW w:w="2160" w:type="dxa"/>
          </w:tcPr>
          <w:p w:rsidR="007D276F" w:rsidRDefault="00916766">
            <w:r>
              <w:t>Je maîtrise déjà</w:t>
            </w:r>
          </w:p>
        </w:tc>
        <w:tc>
          <w:tcPr>
            <w:tcW w:w="2160" w:type="dxa"/>
          </w:tcPr>
          <w:p w:rsidR="007D276F" w:rsidRDefault="00916766">
            <w:r>
              <w:t>Je souhaite approfondir</w:t>
            </w:r>
          </w:p>
        </w:tc>
        <w:tc>
          <w:tcPr>
            <w:tcW w:w="2160" w:type="dxa"/>
          </w:tcPr>
          <w:p w:rsidR="007D276F" w:rsidRDefault="00916766">
            <w:r>
              <w:t>Je ne sais pas</w:t>
            </w:r>
          </w:p>
        </w:tc>
      </w:tr>
      <w:tr w:rsidR="007D276F">
        <w:tc>
          <w:tcPr>
            <w:tcW w:w="2160" w:type="dxa"/>
          </w:tcPr>
          <w:p w:rsidR="007D276F" w:rsidRDefault="00916766">
            <w:r>
              <w:t>Le RGPD</w:t>
            </w:r>
          </w:p>
        </w:tc>
        <w:tc>
          <w:tcPr>
            <w:tcW w:w="2160" w:type="dxa"/>
          </w:tcPr>
          <w:p w:rsidR="007D276F" w:rsidRDefault="00916766">
            <w:r>
              <w:t>☐</w:t>
            </w:r>
          </w:p>
        </w:tc>
        <w:tc>
          <w:tcPr>
            <w:tcW w:w="2160" w:type="dxa"/>
          </w:tcPr>
          <w:p w:rsidR="007D276F" w:rsidRDefault="00916766">
            <w:r>
              <w:t>☐</w:t>
            </w:r>
          </w:p>
        </w:tc>
        <w:tc>
          <w:tcPr>
            <w:tcW w:w="2160" w:type="dxa"/>
          </w:tcPr>
          <w:p w:rsidR="007D276F" w:rsidRDefault="00916766">
            <w:r>
              <w:t>☐</w:t>
            </w:r>
          </w:p>
        </w:tc>
      </w:tr>
      <w:tr w:rsidR="007D276F">
        <w:tc>
          <w:tcPr>
            <w:tcW w:w="2160" w:type="dxa"/>
          </w:tcPr>
          <w:p w:rsidR="007D276F" w:rsidRDefault="00916766">
            <w:r>
              <w:t>Serveurs d'entreprise</w:t>
            </w:r>
          </w:p>
        </w:tc>
        <w:tc>
          <w:tcPr>
            <w:tcW w:w="2160" w:type="dxa"/>
          </w:tcPr>
          <w:p w:rsidR="007D276F" w:rsidRDefault="00916766">
            <w:r>
              <w:t>☐</w:t>
            </w:r>
          </w:p>
        </w:tc>
        <w:tc>
          <w:tcPr>
            <w:tcW w:w="2160" w:type="dxa"/>
          </w:tcPr>
          <w:p w:rsidR="007D276F" w:rsidRDefault="00916766">
            <w:r>
              <w:t>☐</w:t>
            </w:r>
          </w:p>
        </w:tc>
        <w:tc>
          <w:tcPr>
            <w:tcW w:w="2160" w:type="dxa"/>
          </w:tcPr>
          <w:p w:rsidR="007D276F" w:rsidRDefault="00916766">
            <w:r>
              <w:t>☐</w:t>
            </w:r>
          </w:p>
        </w:tc>
      </w:tr>
      <w:tr w:rsidR="007D276F">
        <w:tc>
          <w:tcPr>
            <w:tcW w:w="2160" w:type="dxa"/>
          </w:tcPr>
          <w:p w:rsidR="007D276F" w:rsidRDefault="00916766">
            <w:r>
              <w:t>Partages de fichiers</w:t>
            </w:r>
          </w:p>
        </w:tc>
        <w:tc>
          <w:tcPr>
            <w:tcW w:w="2160" w:type="dxa"/>
          </w:tcPr>
          <w:p w:rsidR="007D276F" w:rsidRDefault="00916766">
            <w:r>
              <w:t>☐</w:t>
            </w:r>
          </w:p>
        </w:tc>
        <w:tc>
          <w:tcPr>
            <w:tcW w:w="2160" w:type="dxa"/>
          </w:tcPr>
          <w:p w:rsidR="007D276F" w:rsidRDefault="00916766">
            <w:r>
              <w:t>☐</w:t>
            </w:r>
          </w:p>
        </w:tc>
        <w:tc>
          <w:tcPr>
            <w:tcW w:w="2160" w:type="dxa"/>
          </w:tcPr>
          <w:p w:rsidR="007D276F" w:rsidRDefault="00916766">
            <w:r>
              <w:t>☐</w:t>
            </w:r>
          </w:p>
        </w:tc>
      </w:tr>
      <w:tr w:rsidR="007D276F">
        <w:tc>
          <w:tcPr>
            <w:tcW w:w="2160" w:type="dxa"/>
          </w:tcPr>
          <w:p w:rsidR="007D276F" w:rsidRDefault="00916766">
            <w:r>
              <w:t xml:space="preserve">Bonnes pratiques </w:t>
            </w:r>
            <w:r>
              <w:lastRenderedPageBreak/>
              <w:t>simples</w:t>
            </w:r>
          </w:p>
        </w:tc>
        <w:tc>
          <w:tcPr>
            <w:tcW w:w="2160" w:type="dxa"/>
          </w:tcPr>
          <w:p w:rsidR="007D276F" w:rsidRDefault="00916766">
            <w:r>
              <w:lastRenderedPageBreak/>
              <w:t>☐</w:t>
            </w:r>
          </w:p>
        </w:tc>
        <w:tc>
          <w:tcPr>
            <w:tcW w:w="2160" w:type="dxa"/>
          </w:tcPr>
          <w:p w:rsidR="007D276F" w:rsidRDefault="00916766">
            <w:r>
              <w:t>☐</w:t>
            </w:r>
          </w:p>
        </w:tc>
        <w:tc>
          <w:tcPr>
            <w:tcW w:w="2160" w:type="dxa"/>
          </w:tcPr>
          <w:p w:rsidR="007D276F" w:rsidRDefault="00916766">
            <w:r>
              <w:t>☐</w:t>
            </w:r>
          </w:p>
        </w:tc>
      </w:tr>
    </w:tbl>
    <w:p w:rsidR="007D276F" w:rsidRDefault="007D276F"/>
    <w:p w:rsidR="00916766" w:rsidRDefault="00916766" w:rsidP="00916766">
      <w:pPr>
        <w:pStyle w:val="Titre1"/>
      </w:pPr>
      <w:proofErr w:type="spellStart"/>
      <w:r>
        <w:t>Principes</w:t>
      </w:r>
      <w:proofErr w:type="spellEnd"/>
      <w:r>
        <w:t xml:space="preserve"> de base RGPD</w:t>
      </w:r>
    </w:p>
    <w:tbl>
      <w:tblPr>
        <w:tblStyle w:val="Grilledutableau"/>
        <w:tblW w:w="0" w:type="auto"/>
        <w:tblLook w:val="04A0"/>
      </w:tblPr>
      <w:tblGrid>
        <w:gridCol w:w="2160"/>
        <w:gridCol w:w="2160"/>
        <w:gridCol w:w="2160"/>
        <w:gridCol w:w="2160"/>
      </w:tblGrid>
      <w:tr w:rsidR="00916766" w:rsidTr="001D5C4D">
        <w:tc>
          <w:tcPr>
            <w:tcW w:w="2160" w:type="dxa"/>
          </w:tcPr>
          <w:p w:rsidR="00916766" w:rsidRDefault="00916766" w:rsidP="001D5C4D">
            <w:proofErr w:type="spellStart"/>
            <w:r>
              <w:t>Compétences</w:t>
            </w:r>
            <w:proofErr w:type="spellEnd"/>
          </w:p>
        </w:tc>
        <w:tc>
          <w:tcPr>
            <w:tcW w:w="2160" w:type="dxa"/>
          </w:tcPr>
          <w:p w:rsidR="00916766" w:rsidRDefault="00916766" w:rsidP="001D5C4D">
            <w:r>
              <w:t xml:space="preserve">Je </w:t>
            </w:r>
            <w:proofErr w:type="spellStart"/>
            <w:r>
              <w:t>maîtrise</w:t>
            </w:r>
            <w:proofErr w:type="spellEnd"/>
            <w:r>
              <w:t xml:space="preserve"> déjà</w:t>
            </w:r>
          </w:p>
        </w:tc>
        <w:tc>
          <w:tcPr>
            <w:tcW w:w="2160" w:type="dxa"/>
          </w:tcPr>
          <w:p w:rsidR="00916766" w:rsidRDefault="00916766" w:rsidP="001D5C4D">
            <w:r>
              <w:t xml:space="preserve">Je </w:t>
            </w:r>
            <w:proofErr w:type="spellStart"/>
            <w:r>
              <w:t>souhaite</w:t>
            </w:r>
            <w:proofErr w:type="spellEnd"/>
            <w:r>
              <w:t xml:space="preserve"> </w:t>
            </w:r>
            <w:proofErr w:type="spellStart"/>
            <w:r>
              <w:t>approfondir</w:t>
            </w:r>
            <w:proofErr w:type="spellEnd"/>
          </w:p>
        </w:tc>
        <w:tc>
          <w:tcPr>
            <w:tcW w:w="2160" w:type="dxa"/>
          </w:tcPr>
          <w:p w:rsidR="00916766" w:rsidRDefault="00916766" w:rsidP="001D5C4D">
            <w:r>
              <w:t>Je ne sais pas</w:t>
            </w:r>
          </w:p>
        </w:tc>
      </w:tr>
      <w:tr w:rsidR="00916766" w:rsidTr="001D5C4D">
        <w:tc>
          <w:tcPr>
            <w:tcW w:w="2160" w:type="dxa"/>
          </w:tcPr>
          <w:p w:rsidR="00916766" w:rsidRDefault="00916766" w:rsidP="001D5C4D">
            <w:proofErr w:type="spellStart"/>
            <w:r>
              <w:t>Données</w:t>
            </w:r>
            <w:proofErr w:type="spellEnd"/>
            <w:r>
              <w:t xml:space="preserve"> </w:t>
            </w:r>
            <w:proofErr w:type="spellStart"/>
            <w:r>
              <w:t>personnelles</w:t>
            </w:r>
            <w:proofErr w:type="spellEnd"/>
            <w:r>
              <w:t xml:space="preserve"> </w:t>
            </w:r>
            <w:proofErr w:type="spellStart"/>
            <w:r>
              <w:t>sensibles</w:t>
            </w:r>
            <w:proofErr w:type="spellEnd"/>
          </w:p>
        </w:tc>
        <w:tc>
          <w:tcPr>
            <w:tcW w:w="2160" w:type="dxa"/>
          </w:tcPr>
          <w:p w:rsidR="00916766" w:rsidRDefault="00916766" w:rsidP="001D5C4D">
            <w:r>
              <w:t>☐</w:t>
            </w:r>
          </w:p>
        </w:tc>
        <w:tc>
          <w:tcPr>
            <w:tcW w:w="2160" w:type="dxa"/>
          </w:tcPr>
          <w:p w:rsidR="00916766" w:rsidRDefault="00916766" w:rsidP="001D5C4D">
            <w:r>
              <w:t>☐</w:t>
            </w:r>
          </w:p>
        </w:tc>
        <w:tc>
          <w:tcPr>
            <w:tcW w:w="2160" w:type="dxa"/>
          </w:tcPr>
          <w:p w:rsidR="00916766" w:rsidRDefault="00916766" w:rsidP="001D5C4D">
            <w:r>
              <w:t>☐</w:t>
            </w:r>
          </w:p>
        </w:tc>
      </w:tr>
      <w:tr w:rsidR="00916766" w:rsidTr="001D5C4D">
        <w:tc>
          <w:tcPr>
            <w:tcW w:w="2160" w:type="dxa"/>
          </w:tcPr>
          <w:p w:rsidR="00916766" w:rsidRDefault="00916766" w:rsidP="001D5C4D">
            <w:proofErr w:type="spellStart"/>
            <w:r>
              <w:t>Données</w:t>
            </w:r>
            <w:proofErr w:type="spellEnd"/>
            <w:r>
              <w:t xml:space="preserve"> </w:t>
            </w:r>
            <w:proofErr w:type="spellStart"/>
            <w:r>
              <w:t>personnelles</w:t>
            </w:r>
            <w:proofErr w:type="spellEnd"/>
            <w:r>
              <w:t xml:space="preserve"> </w:t>
            </w:r>
            <w:proofErr w:type="spellStart"/>
            <w:r>
              <w:t>générales</w:t>
            </w:r>
            <w:proofErr w:type="spellEnd"/>
          </w:p>
        </w:tc>
        <w:tc>
          <w:tcPr>
            <w:tcW w:w="2160" w:type="dxa"/>
          </w:tcPr>
          <w:p w:rsidR="00916766" w:rsidRDefault="00916766" w:rsidP="001D5C4D">
            <w:r>
              <w:t>☐</w:t>
            </w:r>
          </w:p>
        </w:tc>
        <w:tc>
          <w:tcPr>
            <w:tcW w:w="2160" w:type="dxa"/>
          </w:tcPr>
          <w:p w:rsidR="00916766" w:rsidRDefault="00916766" w:rsidP="001D5C4D">
            <w:r>
              <w:t>☐</w:t>
            </w:r>
          </w:p>
        </w:tc>
        <w:tc>
          <w:tcPr>
            <w:tcW w:w="2160" w:type="dxa"/>
          </w:tcPr>
          <w:p w:rsidR="00916766" w:rsidRDefault="00916766" w:rsidP="001D5C4D">
            <w:r>
              <w:t>☐</w:t>
            </w:r>
          </w:p>
        </w:tc>
      </w:tr>
      <w:tr w:rsidR="00916766" w:rsidTr="001D5C4D">
        <w:tc>
          <w:tcPr>
            <w:tcW w:w="2160" w:type="dxa"/>
          </w:tcPr>
          <w:p w:rsidR="00916766" w:rsidRDefault="00916766" w:rsidP="001D5C4D">
            <w:proofErr w:type="spellStart"/>
            <w:r>
              <w:t>Gestion</w:t>
            </w:r>
            <w:proofErr w:type="spellEnd"/>
            <w:r>
              <w:t xml:space="preserve"> des </w:t>
            </w:r>
            <w:proofErr w:type="spellStart"/>
            <w:r>
              <w:t>données</w:t>
            </w:r>
            <w:proofErr w:type="spellEnd"/>
          </w:p>
        </w:tc>
        <w:tc>
          <w:tcPr>
            <w:tcW w:w="2160" w:type="dxa"/>
          </w:tcPr>
          <w:p w:rsidR="00916766" w:rsidRDefault="00916766" w:rsidP="001D5C4D">
            <w:r>
              <w:t>☐</w:t>
            </w:r>
          </w:p>
        </w:tc>
        <w:tc>
          <w:tcPr>
            <w:tcW w:w="2160" w:type="dxa"/>
          </w:tcPr>
          <w:p w:rsidR="00916766" w:rsidRDefault="00916766" w:rsidP="001D5C4D">
            <w:r>
              <w:t>☐</w:t>
            </w:r>
          </w:p>
        </w:tc>
        <w:tc>
          <w:tcPr>
            <w:tcW w:w="2160" w:type="dxa"/>
          </w:tcPr>
          <w:p w:rsidR="00916766" w:rsidRDefault="00916766" w:rsidP="001D5C4D">
            <w:r>
              <w:t>☐</w:t>
            </w:r>
          </w:p>
        </w:tc>
      </w:tr>
      <w:tr w:rsidR="00916766" w:rsidTr="001D5C4D">
        <w:tc>
          <w:tcPr>
            <w:tcW w:w="2160" w:type="dxa"/>
          </w:tcPr>
          <w:p w:rsidR="00916766" w:rsidRDefault="00916766" w:rsidP="001D5C4D">
            <w:proofErr w:type="spellStart"/>
            <w:r>
              <w:t>Consentement</w:t>
            </w:r>
            <w:proofErr w:type="spellEnd"/>
          </w:p>
        </w:tc>
        <w:tc>
          <w:tcPr>
            <w:tcW w:w="2160" w:type="dxa"/>
          </w:tcPr>
          <w:p w:rsidR="00916766" w:rsidRDefault="00916766" w:rsidP="001D5C4D">
            <w:r>
              <w:t>☐</w:t>
            </w:r>
          </w:p>
        </w:tc>
        <w:tc>
          <w:tcPr>
            <w:tcW w:w="2160" w:type="dxa"/>
          </w:tcPr>
          <w:p w:rsidR="00916766" w:rsidRDefault="00916766" w:rsidP="001D5C4D">
            <w:r>
              <w:t>☐</w:t>
            </w:r>
          </w:p>
        </w:tc>
        <w:tc>
          <w:tcPr>
            <w:tcW w:w="2160" w:type="dxa"/>
          </w:tcPr>
          <w:p w:rsidR="00916766" w:rsidRDefault="00916766" w:rsidP="001D5C4D">
            <w:r>
              <w:t>☐</w:t>
            </w:r>
          </w:p>
        </w:tc>
      </w:tr>
      <w:tr w:rsidR="00916766" w:rsidTr="001D5C4D">
        <w:tc>
          <w:tcPr>
            <w:tcW w:w="2160" w:type="dxa"/>
          </w:tcPr>
          <w:p w:rsidR="00916766" w:rsidRDefault="00916766" w:rsidP="001D5C4D">
            <w:proofErr w:type="spellStart"/>
            <w:r>
              <w:t>Droit</w:t>
            </w:r>
            <w:proofErr w:type="spellEnd"/>
            <w:r>
              <w:t xml:space="preserve"> de suppression</w:t>
            </w:r>
          </w:p>
        </w:tc>
        <w:tc>
          <w:tcPr>
            <w:tcW w:w="2160" w:type="dxa"/>
          </w:tcPr>
          <w:p w:rsidR="00916766" w:rsidRDefault="00916766" w:rsidP="001D5C4D">
            <w:r>
              <w:t>☐</w:t>
            </w:r>
          </w:p>
        </w:tc>
        <w:tc>
          <w:tcPr>
            <w:tcW w:w="2160" w:type="dxa"/>
          </w:tcPr>
          <w:p w:rsidR="00916766" w:rsidRDefault="00916766" w:rsidP="001D5C4D">
            <w:r>
              <w:t>☐</w:t>
            </w:r>
          </w:p>
        </w:tc>
        <w:tc>
          <w:tcPr>
            <w:tcW w:w="2160" w:type="dxa"/>
          </w:tcPr>
          <w:p w:rsidR="00916766" w:rsidRDefault="00916766" w:rsidP="001D5C4D">
            <w:r>
              <w:t>☐</w:t>
            </w:r>
          </w:p>
        </w:tc>
      </w:tr>
    </w:tbl>
    <w:p w:rsidR="00916766" w:rsidRDefault="00916766" w:rsidP="00916766">
      <w:pPr>
        <w:pStyle w:val="Titre1"/>
      </w:pPr>
      <w:proofErr w:type="spellStart"/>
      <w:r>
        <w:t>Gestion</w:t>
      </w:r>
      <w:proofErr w:type="spellEnd"/>
      <w:r>
        <w:t xml:space="preserve"> des </w:t>
      </w:r>
      <w:proofErr w:type="spellStart"/>
      <w:r>
        <w:t>données</w:t>
      </w:r>
      <w:proofErr w:type="spellEnd"/>
      <w:r>
        <w:t xml:space="preserve"> RGPD</w:t>
      </w:r>
    </w:p>
    <w:tbl>
      <w:tblPr>
        <w:tblStyle w:val="Grilledutableau"/>
        <w:tblW w:w="0" w:type="auto"/>
        <w:tblLook w:val="04A0"/>
      </w:tblPr>
      <w:tblGrid>
        <w:gridCol w:w="2160"/>
        <w:gridCol w:w="2160"/>
        <w:gridCol w:w="2160"/>
        <w:gridCol w:w="2160"/>
      </w:tblGrid>
      <w:tr w:rsidR="00916766" w:rsidTr="001D5C4D">
        <w:tc>
          <w:tcPr>
            <w:tcW w:w="2160" w:type="dxa"/>
          </w:tcPr>
          <w:p w:rsidR="00916766" w:rsidRDefault="00916766" w:rsidP="001D5C4D">
            <w:proofErr w:type="spellStart"/>
            <w:r>
              <w:t>Compétences</w:t>
            </w:r>
            <w:proofErr w:type="spellEnd"/>
          </w:p>
        </w:tc>
        <w:tc>
          <w:tcPr>
            <w:tcW w:w="2160" w:type="dxa"/>
          </w:tcPr>
          <w:p w:rsidR="00916766" w:rsidRDefault="00916766" w:rsidP="001D5C4D">
            <w:r>
              <w:t xml:space="preserve">Je </w:t>
            </w:r>
            <w:proofErr w:type="spellStart"/>
            <w:r>
              <w:t>maîtrise</w:t>
            </w:r>
            <w:proofErr w:type="spellEnd"/>
            <w:r>
              <w:t xml:space="preserve"> déjà</w:t>
            </w:r>
          </w:p>
        </w:tc>
        <w:tc>
          <w:tcPr>
            <w:tcW w:w="2160" w:type="dxa"/>
          </w:tcPr>
          <w:p w:rsidR="00916766" w:rsidRDefault="00916766" w:rsidP="001D5C4D">
            <w:r>
              <w:t xml:space="preserve">Je </w:t>
            </w:r>
            <w:proofErr w:type="spellStart"/>
            <w:r>
              <w:t>souhaite</w:t>
            </w:r>
            <w:proofErr w:type="spellEnd"/>
            <w:r>
              <w:t xml:space="preserve"> </w:t>
            </w:r>
            <w:proofErr w:type="spellStart"/>
            <w:r>
              <w:t>approfondir</w:t>
            </w:r>
            <w:proofErr w:type="spellEnd"/>
          </w:p>
        </w:tc>
        <w:tc>
          <w:tcPr>
            <w:tcW w:w="2160" w:type="dxa"/>
          </w:tcPr>
          <w:p w:rsidR="00916766" w:rsidRDefault="00916766" w:rsidP="001D5C4D">
            <w:r>
              <w:t>Je ne sais pas</w:t>
            </w:r>
          </w:p>
        </w:tc>
      </w:tr>
      <w:tr w:rsidR="00916766" w:rsidTr="001D5C4D">
        <w:tc>
          <w:tcPr>
            <w:tcW w:w="2160" w:type="dxa"/>
          </w:tcPr>
          <w:p w:rsidR="00916766" w:rsidRDefault="00916766" w:rsidP="001D5C4D">
            <w:proofErr w:type="spellStart"/>
            <w:r>
              <w:t>Outils</w:t>
            </w:r>
            <w:proofErr w:type="spellEnd"/>
            <w:r>
              <w:t xml:space="preserve"> RGPD</w:t>
            </w:r>
          </w:p>
        </w:tc>
        <w:tc>
          <w:tcPr>
            <w:tcW w:w="2160" w:type="dxa"/>
          </w:tcPr>
          <w:p w:rsidR="00916766" w:rsidRDefault="00916766" w:rsidP="001D5C4D">
            <w:r>
              <w:t>☐</w:t>
            </w:r>
          </w:p>
        </w:tc>
        <w:tc>
          <w:tcPr>
            <w:tcW w:w="2160" w:type="dxa"/>
          </w:tcPr>
          <w:p w:rsidR="00916766" w:rsidRDefault="00916766" w:rsidP="001D5C4D">
            <w:r>
              <w:t>☐</w:t>
            </w:r>
          </w:p>
        </w:tc>
        <w:tc>
          <w:tcPr>
            <w:tcW w:w="2160" w:type="dxa"/>
          </w:tcPr>
          <w:p w:rsidR="00916766" w:rsidRDefault="00916766" w:rsidP="001D5C4D">
            <w:r>
              <w:t>☐</w:t>
            </w:r>
          </w:p>
        </w:tc>
      </w:tr>
      <w:tr w:rsidR="00916766" w:rsidTr="001D5C4D">
        <w:tc>
          <w:tcPr>
            <w:tcW w:w="2160" w:type="dxa"/>
          </w:tcPr>
          <w:p w:rsidR="00916766" w:rsidRDefault="00916766" w:rsidP="001D5C4D">
            <w:proofErr w:type="spellStart"/>
            <w:r>
              <w:t>Registre</w:t>
            </w:r>
            <w:proofErr w:type="spellEnd"/>
          </w:p>
        </w:tc>
        <w:tc>
          <w:tcPr>
            <w:tcW w:w="2160" w:type="dxa"/>
          </w:tcPr>
          <w:p w:rsidR="00916766" w:rsidRDefault="00916766" w:rsidP="001D5C4D">
            <w:r>
              <w:t>☐</w:t>
            </w:r>
          </w:p>
        </w:tc>
        <w:tc>
          <w:tcPr>
            <w:tcW w:w="2160" w:type="dxa"/>
          </w:tcPr>
          <w:p w:rsidR="00916766" w:rsidRDefault="00916766" w:rsidP="001D5C4D">
            <w:r>
              <w:t>☐</w:t>
            </w:r>
          </w:p>
        </w:tc>
        <w:tc>
          <w:tcPr>
            <w:tcW w:w="2160" w:type="dxa"/>
          </w:tcPr>
          <w:p w:rsidR="00916766" w:rsidRDefault="00916766" w:rsidP="001D5C4D">
            <w:r>
              <w:t>☐</w:t>
            </w:r>
          </w:p>
        </w:tc>
      </w:tr>
      <w:tr w:rsidR="00916766" w:rsidTr="001D5C4D">
        <w:tc>
          <w:tcPr>
            <w:tcW w:w="2160" w:type="dxa"/>
          </w:tcPr>
          <w:p w:rsidR="00916766" w:rsidRDefault="00916766" w:rsidP="001D5C4D">
            <w:proofErr w:type="spellStart"/>
            <w:r>
              <w:t>Formulaire</w:t>
            </w:r>
            <w:proofErr w:type="spellEnd"/>
            <w:r>
              <w:t xml:space="preserve"> de contact</w:t>
            </w:r>
          </w:p>
        </w:tc>
        <w:tc>
          <w:tcPr>
            <w:tcW w:w="2160" w:type="dxa"/>
          </w:tcPr>
          <w:p w:rsidR="00916766" w:rsidRDefault="00916766" w:rsidP="001D5C4D">
            <w:r>
              <w:t>☐</w:t>
            </w:r>
          </w:p>
        </w:tc>
        <w:tc>
          <w:tcPr>
            <w:tcW w:w="2160" w:type="dxa"/>
          </w:tcPr>
          <w:p w:rsidR="00916766" w:rsidRDefault="00916766" w:rsidP="001D5C4D">
            <w:r>
              <w:t>☐</w:t>
            </w:r>
          </w:p>
        </w:tc>
        <w:tc>
          <w:tcPr>
            <w:tcW w:w="2160" w:type="dxa"/>
          </w:tcPr>
          <w:p w:rsidR="00916766" w:rsidRDefault="00916766" w:rsidP="001D5C4D">
            <w:r>
              <w:t>☐</w:t>
            </w:r>
          </w:p>
        </w:tc>
      </w:tr>
      <w:tr w:rsidR="00916766" w:rsidTr="001D5C4D">
        <w:tc>
          <w:tcPr>
            <w:tcW w:w="2160" w:type="dxa"/>
          </w:tcPr>
          <w:p w:rsidR="00916766" w:rsidRDefault="00916766" w:rsidP="001D5C4D">
            <w:r>
              <w:t xml:space="preserve">Information </w:t>
            </w:r>
            <w:proofErr w:type="spellStart"/>
            <w:r>
              <w:t>utilisateurs</w:t>
            </w:r>
            <w:proofErr w:type="spellEnd"/>
          </w:p>
        </w:tc>
        <w:tc>
          <w:tcPr>
            <w:tcW w:w="2160" w:type="dxa"/>
          </w:tcPr>
          <w:p w:rsidR="00916766" w:rsidRDefault="00916766" w:rsidP="001D5C4D">
            <w:r>
              <w:t>☐</w:t>
            </w:r>
          </w:p>
        </w:tc>
        <w:tc>
          <w:tcPr>
            <w:tcW w:w="2160" w:type="dxa"/>
          </w:tcPr>
          <w:p w:rsidR="00916766" w:rsidRDefault="00916766" w:rsidP="001D5C4D">
            <w:r>
              <w:t>☐</w:t>
            </w:r>
          </w:p>
        </w:tc>
        <w:tc>
          <w:tcPr>
            <w:tcW w:w="2160" w:type="dxa"/>
          </w:tcPr>
          <w:p w:rsidR="00916766" w:rsidRDefault="00916766" w:rsidP="001D5C4D">
            <w:r>
              <w:t>☐</w:t>
            </w:r>
          </w:p>
        </w:tc>
      </w:tr>
      <w:tr w:rsidR="00916766" w:rsidTr="001D5C4D">
        <w:tc>
          <w:tcPr>
            <w:tcW w:w="2160" w:type="dxa"/>
          </w:tcPr>
          <w:p w:rsidR="00916766" w:rsidRDefault="00916766" w:rsidP="001D5C4D">
            <w:proofErr w:type="spellStart"/>
            <w:r>
              <w:t>Récolte</w:t>
            </w:r>
            <w:proofErr w:type="spellEnd"/>
            <w:r>
              <w:t xml:space="preserve"> des </w:t>
            </w:r>
            <w:proofErr w:type="spellStart"/>
            <w:r>
              <w:t>informations</w:t>
            </w:r>
            <w:proofErr w:type="spellEnd"/>
          </w:p>
        </w:tc>
        <w:tc>
          <w:tcPr>
            <w:tcW w:w="2160" w:type="dxa"/>
          </w:tcPr>
          <w:p w:rsidR="00916766" w:rsidRDefault="00916766" w:rsidP="001D5C4D">
            <w:r>
              <w:t>☐</w:t>
            </w:r>
          </w:p>
        </w:tc>
        <w:tc>
          <w:tcPr>
            <w:tcW w:w="2160" w:type="dxa"/>
          </w:tcPr>
          <w:p w:rsidR="00916766" w:rsidRDefault="00916766" w:rsidP="001D5C4D">
            <w:r>
              <w:t>☐</w:t>
            </w:r>
          </w:p>
        </w:tc>
        <w:tc>
          <w:tcPr>
            <w:tcW w:w="2160" w:type="dxa"/>
          </w:tcPr>
          <w:p w:rsidR="00916766" w:rsidRDefault="00916766" w:rsidP="001D5C4D">
            <w:r>
              <w:t>☐</w:t>
            </w:r>
          </w:p>
        </w:tc>
      </w:tr>
      <w:tr w:rsidR="00916766" w:rsidTr="001D5C4D">
        <w:tc>
          <w:tcPr>
            <w:tcW w:w="2160" w:type="dxa"/>
          </w:tcPr>
          <w:p w:rsidR="00916766" w:rsidRDefault="00916766" w:rsidP="001D5C4D">
            <w:r>
              <w:t xml:space="preserve">Sanctions </w:t>
            </w:r>
            <w:proofErr w:type="spellStart"/>
            <w:r>
              <w:t>possibles</w:t>
            </w:r>
            <w:proofErr w:type="spellEnd"/>
          </w:p>
        </w:tc>
        <w:tc>
          <w:tcPr>
            <w:tcW w:w="2160" w:type="dxa"/>
          </w:tcPr>
          <w:p w:rsidR="00916766" w:rsidRDefault="00916766" w:rsidP="001D5C4D">
            <w:r>
              <w:t>☐</w:t>
            </w:r>
          </w:p>
        </w:tc>
        <w:tc>
          <w:tcPr>
            <w:tcW w:w="2160" w:type="dxa"/>
          </w:tcPr>
          <w:p w:rsidR="00916766" w:rsidRDefault="00916766" w:rsidP="001D5C4D">
            <w:r>
              <w:t>☐</w:t>
            </w:r>
          </w:p>
        </w:tc>
        <w:tc>
          <w:tcPr>
            <w:tcW w:w="2160" w:type="dxa"/>
          </w:tcPr>
          <w:p w:rsidR="00916766" w:rsidRDefault="00916766" w:rsidP="001D5C4D">
            <w:r>
              <w:t>☐</w:t>
            </w:r>
          </w:p>
        </w:tc>
      </w:tr>
    </w:tbl>
    <w:p w:rsidR="00916766" w:rsidRDefault="00916766" w:rsidP="00916766">
      <w:pPr>
        <w:pStyle w:val="Titre1"/>
      </w:pPr>
      <w:proofErr w:type="spellStart"/>
      <w:r>
        <w:t>Outils</w:t>
      </w:r>
      <w:proofErr w:type="spellEnd"/>
      <w:r>
        <w:t xml:space="preserve"> de </w:t>
      </w:r>
      <w:proofErr w:type="spellStart"/>
      <w:r>
        <w:t>mise</w:t>
      </w:r>
      <w:proofErr w:type="spellEnd"/>
      <w:r>
        <w:t xml:space="preserve"> en place RGPD</w:t>
      </w:r>
    </w:p>
    <w:tbl>
      <w:tblPr>
        <w:tblStyle w:val="Grilledutableau"/>
        <w:tblW w:w="0" w:type="auto"/>
        <w:tblLook w:val="04A0"/>
      </w:tblPr>
      <w:tblGrid>
        <w:gridCol w:w="2160"/>
        <w:gridCol w:w="2160"/>
        <w:gridCol w:w="2160"/>
        <w:gridCol w:w="2160"/>
      </w:tblGrid>
      <w:tr w:rsidR="00916766" w:rsidTr="001D5C4D">
        <w:tc>
          <w:tcPr>
            <w:tcW w:w="2160" w:type="dxa"/>
          </w:tcPr>
          <w:p w:rsidR="00916766" w:rsidRDefault="00916766" w:rsidP="001D5C4D">
            <w:proofErr w:type="spellStart"/>
            <w:r>
              <w:t>Compétences</w:t>
            </w:r>
            <w:proofErr w:type="spellEnd"/>
          </w:p>
        </w:tc>
        <w:tc>
          <w:tcPr>
            <w:tcW w:w="2160" w:type="dxa"/>
          </w:tcPr>
          <w:p w:rsidR="00916766" w:rsidRDefault="00916766" w:rsidP="001D5C4D">
            <w:r>
              <w:t xml:space="preserve">Je </w:t>
            </w:r>
            <w:proofErr w:type="spellStart"/>
            <w:r>
              <w:t>maîtrise</w:t>
            </w:r>
            <w:proofErr w:type="spellEnd"/>
            <w:r>
              <w:t xml:space="preserve"> déjà</w:t>
            </w:r>
          </w:p>
        </w:tc>
        <w:tc>
          <w:tcPr>
            <w:tcW w:w="2160" w:type="dxa"/>
          </w:tcPr>
          <w:p w:rsidR="00916766" w:rsidRDefault="00916766" w:rsidP="001D5C4D">
            <w:r>
              <w:t xml:space="preserve">Je </w:t>
            </w:r>
            <w:proofErr w:type="spellStart"/>
            <w:r>
              <w:t>souhaite</w:t>
            </w:r>
            <w:proofErr w:type="spellEnd"/>
            <w:r>
              <w:t xml:space="preserve"> </w:t>
            </w:r>
            <w:proofErr w:type="spellStart"/>
            <w:r>
              <w:t>approfondir</w:t>
            </w:r>
            <w:proofErr w:type="spellEnd"/>
          </w:p>
        </w:tc>
        <w:tc>
          <w:tcPr>
            <w:tcW w:w="2160" w:type="dxa"/>
          </w:tcPr>
          <w:p w:rsidR="00916766" w:rsidRDefault="00916766" w:rsidP="001D5C4D">
            <w:r>
              <w:t>Je ne sais pas</w:t>
            </w:r>
          </w:p>
        </w:tc>
      </w:tr>
      <w:tr w:rsidR="00916766" w:rsidTr="001D5C4D">
        <w:tc>
          <w:tcPr>
            <w:tcW w:w="2160" w:type="dxa"/>
          </w:tcPr>
          <w:p w:rsidR="00916766" w:rsidRDefault="00916766" w:rsidP="001D5C4D">
            <w:r>
              <w:t xml:space="preserve">Mentions </w:t>
            </w:r>
            <w:proofErr w:type="spellStart"/>
            <w:r>
              <w:t>légales</w:t>
            </w:r>
            <w:proofErr w:type="spellEnd"/>
          </w:p>
        </w:tc>
        <w:tc>
          <w:tcPr>
            <w:tcW w:w="2160" w:type="dxa"/>
          </w:tcPr>
          <w:p w:rsidR="00916766" w:rsidRDefault="00916766" w:rsidP="001D5C4D">
            <w:r>
              <w:t>☐</w:t>
            </w:r>
          </w:p>
        </w:tc>
        <w:tc>
          <w:tcPr>
            <w:tcW w:w="2160" w:type="dxa"/>
          </w:tcPr>
          <w:p w:rsidR="00916766" w:rsidRDefault="00916766" w:rsidP="001D5C4D">
            <w:r>
              <w:t>☐</w:t>
            </w:r>
          </w:p>
        </w:tc>
        <w:tc>
          <w:tcPr>
            <w:tcW w:w="2160" w:type="dxa"/>
          </w:tcPr>
          <w:p w:rsidR="00916766" w:rsidRDefault="00916766" w:rsidP="001D5C4D">
            <w:r>
              <w:t>☐</w:t>
            </w:r>
          </w:p>
        </w:tc>
      </w:tr>
      <w:tr w:rsidR="00916766" w:rsidTr="001D5C4D">
        <w:tc>
          <w:tcPr>
            <w:tcW w:w="2160" w:type="dxa"/>
          </w:tcPr>
          <w:p w:rsidR="00916766" w:rsidRDefault="00916766" w:rsidP="001D5C4D">
            <w:proofErr w:type="spellStart"/>
            <w:r>
              <w:t>Politique</w:t>
            </w:r>
            <w:proofErr w:type="spellEnd"/>
            <w:r>
              <w:t xml:space="preserve"> de </w:t>
            </w:r>
            <w:proofErr w:type="spellStart"/>
            <w:r>
              <w:t>confidentialité</w:t>
            </w:r>
            <w:proofErr w:type="spellEnd"/>
          </w:p>
        </w:tc>
        <w:tc>
          <w:tcPr>
            <w:tcW w:w="2160" w:type="dxa"/>
          </w:tcPr>
          <w:p w:rsidR="00916766" w:rsidRDefault="00916766" w:rsidP="001D5C4D">
            <w:r>
              <w:t>☐</w:t>
            </w:r>
          </w:p>
        </w:tc>
        <w:tc>
          <w:tcPr>
            <w:tcW w:w="2160" w:type="dxa"/>
          </w:tcPr>
          <w:p w:rsidR="00916766" w:rsidRDefault="00916766" w:rsidP="001D5C4D">
            <w:r>
              <w:t>☐</w:t>
            </w:r>
          </w:p>
        </w:tc>
        <w:tc>
          <w:tcPr>
            <w:tcW w:w="2160" w:type="dxa"/>
          </w:tcPr>
          <w:p w:rsidR="00916766" w:rsidRDefault="00916766" w:rsidP="001D5C4D">
            <w:r>
              <w:t>☐</w:t>
            </w:r>
          </w:p>
        </w:tc>
      </w:tr>
      <w:tr w:rsidR="00916766" w:rsidTr="001D5C4D">
        <w:tc>
          <w:tcPr>
            <w:tcW w:w="2160" w:type="dxa"/>
          </w:tcPr>
          <w:p w:rsidR="00916766" w:rsidRDefault="00916766" w:rsidP="001D5C4D">
            <w:proofErr w:type="spellStart"/>
            <w:r>
              <w:t>Gestion</w:t>
            </w:r>
            <w:proofErr w:type="spellEnd"/>
            <w:r>
              <w:t xml:space="preserve"> des cookies</w:t>
            </w:r>
          </w:p>
        </w:tc>
        <w:tc>
          <w:tcPr>
            <w:tcW w:w="2160" w:type="dxa"/>
          </w:tcPr>
          <w:p w:rsidR="00916766" w:rsidRDefault="00916766" w:rsidP="001D5C4D">
            <w:r>
              <w:t>☐</w:t>
            </w:r>
          </w:p>
        </w:tc>
        <w:tc>
          <w:tcPr>
            <w:tcW w:w="2160" w:type="dxa"/>
          </w:tcPr>
          <w:p w:rsidR="00916766" w:rsidRDefault="00916766" w:rsidP="001D5C4D">
            <w:r>
              <w:t>☐</w:t>
            </w:r>
          </w:p>
        </w:tc>
        <w:tc>
          <w:tcPr>
            <w:tcW w:w="2160" w:type="dxa"/>
          </w:tcPr>
          <w:p w:rsidR="00916766" w:rsidRDefault="00916766" w:rsidP="001D5C4D">
            <w:r>
              <w:t>☐</w:t>
            </w:r>
          </w:p>
        </w:tc>
      </w:tr>
      <w:tr w:rsidR="00916766" w:rsidTr="001D5C4D">
        <w:tc>
          <w:tcPr>
            <w:tcW w:w="2160" w:type="dxa"/>
          </w:tcPr>
          <w:p w:rsidR="00916766" w:rsidRDefault="00916766" w:rsidP="001D5C4D">
            <w:r>
              <w:t xml:space="preserve">Information </w:t>
            </w:r>
            <w:proofErr w:type="spellStart"/>
            <w:r>
              <w:t>formulaire</w:t>
            </w:r>
            <w:proofErr w:type="spellEnd"/>
          </w:p>
        </w:tc>
        <w:tc>
          <w:tcPr>
            <w:tcW w:w="2160" w:type="dxa"/>
          </w:tcPr>
          <w:p w:rsidR="00916766" w:rsidRDefault="00916766" w:rsidP="001D5C4D">
            <w:r>
              <w:t>☐</w:t>
            </w:r>
          </w:p>
        </w:tc>
        <w:tc>
          <w:tcPr>
            <w:tcW w:w="2160" w:type="dxa"/>
          </w:tcPr>
          <w:p w:rsidR="00916766" w:rsidRDefault="00916766" w:rsidP="001D5C4D">
            <w:r>
              <w:t>☐</w:t>
            </w:r>
          </w:p>
        </w:tc>
        <w:tc>
          <w:tcPr>
            <w:tcW w:w="2160" w:type="dxa"/>
          </w:tcPr>
          <w:p w:rsidR="00916766" w:rsidRDefault="00916766" w:rsidP="001D5C4D">
            <w:r>
              <w:t>☐</w:t>
            </w:r>
          </w:p>
        </w:tc>
      </w:tr>
      <w:tr w:rsidR="00916766" w:rsidTr="001D5C4D">
        <w:tc>
          <w:tcPr>
            <w:tcW w:w="2160" w:type="dxa"/>
          </w:tcPr>
          <w:p w:rsidR="00916766" w:rsidRDefault="00916766" w:rsidP="001D5C4D">
            <w:proofErr w:type="spellStart"/>
            <w:r>
              <w:t>Désabonnement</w:t>
            </w:r>
            <w:proofErr w:type="spellEnd"/>
            <w:r>
              <w:t xml:space="preserve"> newsletter</w:t>
            </w:r>
          </w:p>
        </w:tc>
        <w:tc>
          <w:tcPr>
            <w:tcW w:w="2160" w:type="dxa"/>
          </w:tcPr>
          <w:p w:rsidR="00916766" w:rsidRDefault="00916766" w:rsidP="001D5C4D">
            <w:r>
              <w:t>☐</w:t>
            </w:r>
          </w:p>
        </w:tc>
        <w:tc>
          <w:tcPr>
            <w:tcW w:w="2160" w:type="dxa"/>
          </w:tcPr>
          <w:p w:rsidR="00916766" w:rsidRDefault="00916766" w:rsidP="001D5C4D">
            <w:r>
              <w:t>☐</w:t>
            </w:r>
          </w:p>
        </w:tc>
        <w:tc>
          <w:tcPr>
            <w:tcW w:w="2160" w:type="dxa"/>
          </w:tcPr>
          <w:p w:rsidR="00916766" w:rsidRDefault="00916766" w:rsidP="001D5C4D">
            <w:r>
              <w:t>☐</w:t>
            </w:r>
          </w:p>
        </w:tc>
      </w:tr>
    </w:tbl>
    <w:p w:rsidR="00916766" w:rsidRDefault="00916766" w:rsidP="00916766"/>
    <w:p w:rsidR="00916766" w:rsidRDefault="00916766" w:rsidP="00916766">
      <w:proofErr w:type="spellStart"/>
      <w:r>
        <w:t>Remarques</w:t>
      </w:r>
      <w:proofErr w:type="spellEnd"/>
      <w:r>
        <w:t xml:space="preserve"> et </w:t>
      </w:r>
      <w:proofErr w:type="spellStart"/>
      <w:r>
        <w:t>besoins</w:t>
      </w:r>
      <w:proofErr w:type="spellEnd"/>
      <w:r>
        <w:t xml:space="preserve"> </w:t>
      </w:r>
      <w:proofErr w:type="spellStart"/>
      <w:proofErr w:type="gramStart"/>
      <w:r>
        <w:t>particuliers</w:t>
      </w:r>
      <w:proofErr w:type="spellEnd"/>
      <w:r>
        <w:t xml:space="preserve"> :</w:t>
      </w:r>
      <w:proofErr w:type="gramEnd"/>
    </w:p>
    <w:p w:rsidR="00916766" w:rsidRDefault="00916766" w:rsidP="00916766">
      <w:r>
        <w:t>____________________________________________</w:t>
      </w:r>
    </w:p>
    <w:p w:rsidR="007D276F" w:rsidRDefault="00916766" w:rsidP="00916766">
      <w:r>
        <w:t>____________________________________________</w:t>
      </w:r>
    </w:p>
    <w:sectPr w:rsidR="007D276F" w:rsidSect="00916766">
      <w:pgSz w:w="12240" w:h="15840"/>
      <w:pgMar w:top="568" w:right="1800" w:bottom="567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6F90"/>
    <w:rsid w:val="007D276F"/>
    <w:rsid w:val="00916766"/>
    <w:rsid w:val="00AA1D8D"/>
    <w:rsid w:val="00B47730"/>
    <w:rsid w:val="00CB0664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E3EBD3E-0662-4D1B-BB0A-2B3FC821A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sarlalliance@outlook.fr</cp:lastModifiedBy>
  <cp:revision>2</cp:revision>
  <dcterms:created xsi:type="dcterms:W3CDTF">2026-02-25T10:05:00Z</dcterms:created>
  <dcterms:modified xsi:type="dcterms:W3CDTF">2026-02-25T10:05:00Z</dcterms:modified>
</cp:coreProperties>
</file>