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B0" w:rsidRDefault="00DF5362" w:rsidP="00DF5362">
      <w:pPr>
        <w:pStyle w:val="Titre1"/>
        <w:spacing w:before="0"/>
        <w:jc w:val="center"/>
        <w:rPr>
          <w:sz w:val="36"/>
        </w:rPr>
      </w:pPr>
      <w:r>
        <w:rPr>
          <w:sz w:val="36"/>
        </w:rPr>
        <w:t>TEST</w:t>
      </w:r>
      <w:r w:rsidRPr="00DF5362">
        <w:rPr>
          <w:sz w:val="36"/>
        </w:rPr>
        <w:t xml:space="preserve"> DE </w:t>
      </w:r>
      <w:r w:rsidR="009B1C09">
        <w:rPr>
          <w:sz w:val="36"/>
        </w:rPr>
        <w:t>DEBUT</w:t>
      </w:r>
      <w:r w:rsidRPr="00DF5362">
        <w:rPr>
          <w:sz w:val="36"/>
        </w:rPr>
        <w:t xml:space="preserve"> DE </w:t>
      </w:r>
      <w:proofErr w:type="gramStart"/>
      <w:r w:rsidRPr="00DF5362">
        <w:rPr>
          <w:sz w:val="36"/>
        </w:rPr>
        <w:t>FORMATION :</w:t>
      </w:r>
      <w:proofErr w:type="gramEnd"/>
      <w:r w:rsidRPr="00DF5362">
        <w:rPr>
          <w:sz w:val="36"/>
        </w:rPr>
        <w:t xml:space="preserve"> </w:t>
      </w:r>
    </w:p>
    <w:p w:rsidR="00DF5362" w:rsidRPr="00DF5362" w:rsidRDefault="00E62B07" w:rsidP="00DF5362">
      <w:pPr>
        <w:pStyle w:val="Titre1"/>
        <w:spacing w:before="0"/>
        <w:jc w:val="center"/>
        <w:rPr>
          <w:sz w:val="36"/>
        </w:rPr>
      </w:pPr>
      <w:proofErr w:type="spellStart"/>
      <w:r w:rsidRPr="00E62B07">
        <w:rPr>
          <w:sz w:val="36"/>
        </w:rPr>
        <w:t>Concevoir</w:t>
      </w:r>
      <w:proofErr w:type="spellEnd"/>
      <w:r w:rsidRPr="00E62B07">
        <w:rPr>
          <w:sz w:val="36"/>
        </w:rPr>
        <w:t xml:space="preserve"> </w:t>
      </w:r>
      <w:proofErr w:type="gramStart"/>
      <w:r w:rsidRPr="00E62B07">
        <w:rPr>
          <w:sz w:val="36"/>
        </w:rPr>
        <w:t>et</w:t>
      </w:r>
      <w:proofErr w:type="gramEnd"/>
      <w:r w:rsidRPr="00E62B07">
        <w:rPr>
          <w:sz w:val="36"/>
        </w:rPr>
        <w:t xml:space="preserve"> </w:t>
      </w:r>
      <w:proofErr w:type="spellStart"/>
      <w:r w:rsidRPr="00E62B07">
        <w:rPr>
          <w:sz w:val="36"/>
        </w:rPr>
        <w:t>animer</w:t>
      </w:r>
      <w:proofErr w:type="spellEnd"/>
      <w:r w:rsidRPr="00E62B07">
        <w:rPr>
          <w:sz w:val="36"/>
        </w:rPr>
        <w:t xml:space="preserve"> </w:t>
      </w:r>
      <w:proofErr w:type="spellStart"/>
      <w:r w:rsidRPr="00E62B07">
        <w:rPr>
          <w:sz w:val="36"/>
        </w:rPr>
        <w:t>une</w:t>
      </w:r>
      <w:proofErr w:type="spellEnd"/>
      <w:r w:rsidRPr="00E62B07">
        <w:rPr>
          <w:sz w:val="36"/>
        </w:rPr>
        <w:t xml:space="preserve"> action de formation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Style w:val="citation-333"/>
          <w:rFonts w:asciiTheme="minorHAnsi" w:hAnsiTheme="minorHAnsi"/>
          <w:b/>
          <w:bCs/>
          <w:sz w:val="28"/>
        </w:rPr>
        <w:t>NOM Prénom de l’élève :</w:t>
      </w:r>
      <w:r w:rsidRPr="00DF5362">
        <w:rPr>
          <w:rStyle w:val="citation-333"/>
          <w:rFonts w:asciiTheme="minorHAnsi" w:hAnsiTheme="minorHAnsi"/>
          <w:sz w:val="28"/>
        </w:rPr>
        <w:t xml:space="preserve"> </w:t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Pr="00DF5362">
        <w:rPr>
          <w:rFonts w:asciiTheme="minorHAnsi" w:hAnsiTheme="minorHAnsi"/>
          <w:b/>
          <w:bCs/>
          <w:sz w:val="28"/>
        </w:rPr>
        <w:t>Date :</w:t>
      </w:r>
      <w:r w:rsidRPr="00DF5362">
        <w:rPr>
          <w:rFonts w:asciiTheme="minorHAnsi" w:hAnsiTheme="minorHAnsi"/>
          <w:sz w:val="28"/>
        </w:rPr>
        <w:t xml:space="preserve">  </w:t>
      </w:r>
      <w:r w:rsidR="008919CE">
        <w:rPr>
          <w:rFonts w:asciiTheme="minorHAnsi" w:hAnsiTheme="minorHAnsi"/>
          <w:sz w:val="28"/>
        </w:rPr>
        <w:t xml:space="preserve">                       </w:t>
      </w:r>
      <w:r w:rsidRPr="00DF5362">
        <w:rPr>
          <w:rFonts w:asciiTheme="minorHAnsi" w:hAnsiTheme="minorHAnsi"/>
          <w:b/>
          <w:bCs/>
          <w:sz w:val="28"/>
        </w:rPr>
        <w:t>Score final :</w:t>
      </w:r>
      <w:r w:rsidRPr="00DF5362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   </w:t>
      </w:r>
      <w:r w:rsidR="00E62B07">
        <w:rPr>
          <w:rFonts w:asciiTheme="minorHAnsi" w:hAnsiTheme="minorHAnsi"/>
          <w:sz w:val="28"/>
        </w:rPr>
        <w:t>/ 1</w:t>
      </w:r>
      <w:r w:rsidRPr="00DF5362">
        <w:rPr>
          <w:rFonts w:asciiTheme="minorHAnsi" w:hAnsiTheme="minorHAnsi"/>
          <w:sz w:val="28"/>
        </w:rPr>
        <w:t>0</w:t>
      </w:r>
    </w:p>
    <w:p w:rsidR="00DF5362" w:rsidRDefault="00781D69" w:rsidP="00DF5362">
      <w:r>
        <w:pict>
          <v:rect id="_x0000_i1025" style="width:0;height:1.5pt" o:hralign="center" o:hrstd="t" o:hr="t" fillcolor="#a0a0a0" stroked="f"/>
        </w:pic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Quelle est votre expérience en tant que formateur ou animateur de groupe?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Aucune expérience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Moins de 1 an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c) 1 à 3 ans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d) Plus de 3 ans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Quelles compétences pensez-vous qu'un formateur doit avoir pour être efficace ? (Choisissez la ou les réponses qui vous semblent justes)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Communication claire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Connaissance approfondie du sujet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c) Flexibilité et adaptation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d) Capacité à gérer des conflits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Avez-vous déjà conçu un programme de formation?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Oui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Non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Comment évaluez-vous vos compétences en matière de communication et de présentation?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Très bonnes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Bonnes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c) Moyennes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d) À améliorer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Quelles méthodes pédagogiques avez-vous déjà utilisées dans vos formations? (Choisissez la ou les réponses qui vous semblent justes)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Exposés magistraux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Ateliers pratiques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c) Études de cas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d) E-</w:t>
      </w:r>
      <w:proofErr w:type="spellStart"/>
      <w:r w:rsidRPr="00E62B07">
        <w:rPr>
          <w:rFonts w:asciiTheme="minorHAnsi" w:hAnsiTheme="minorHAnsi"/>
        </w:rPr>
        <w:t>learning</w:t>
      </w:r>
      <w:proofErr w:type="spellEnd"/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Quels outils ou supports pédagogiques avez-vous déjà intégrés dans vos sessions de formation? (Choisissez la ou les réponses qui vous semblent justes)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Présentations PowerPoint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Vidéos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c) Documents écrits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d) Plateformes de visioconférence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Avez-vous des connaissances sur les différents styles d'apprentissage des participants?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Oui, très bonnes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Oui, un peu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c) Non, pas du tout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lastRenderedPageBreak/>
        <w:t>Quelles sont vos attentes par rapport à cette formation? (Choisissez la ou les réponses qui vous semblent justes)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Améliorer mes compétences pédagogiques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Apprendre à concevoir des programmes de formation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c) Découvrir de nouvelles méthodes d'animation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d) Autre (précisez) maitriser les techniques pédagogiques et la dynamique de groupe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Comment gérez-vous les situations difficiles ou les participants peu engagés lors d'une formation? (Choisissez la ou les réponses qui vous semblent justes)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J'ignore le comportement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J'essaie de comprendre la source du problème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c) Je change de sujet pour les intéresser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d) Je demande directement à la personne de s'impliquer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</w:rPr>
      </w:pP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  <w:b/>
          <w:bCs/>
        </w:rPr>
        <w:t>Souhaitez-vous aborder des sujets spécifiques ou des thèmes particuliers durant cette formation?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a) Oui (précisez): techniques pédagogiques et dynamique de groupe</w:t>
      </w:r>
    </w:p>
    <w:p w:rsid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b) Non</w:t>
      </w:r>
    </w:p>
    <w:p w:rsidR="00E62B07" w:rsidRPr="00E62B07" w:rsidRDefault="00E62B07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2B07" w:rsidRPr="00E62B07" w:rsidRDefault="00E62B07" w:rsidP="00E62B07">
      <w:pPr>
        <w:spacing w:after="0"/>
      </w:pPr>
      <w:r w:rsidRPr="00E62B07">
        <w:pict>
          <v:rect id="_x0000_i1026" style="width:0;height:1.5pt" o:hralign="center" o:hrstd="t" o:hr="t" fillcolor="#a0a0a0" stroked="f"/>
        </w:pict>
      </w:r>
    </w:p>
    <w:p w:rsidR="00E62B07" w:rsidRPr="00E62B07" w:rsidRDefault="00E62B07" w:rsidP="00E62B07">
      <w:pPr>
        <w:pStyle w:val="Titre3"/>
        <w:spacing w:before="0"/>
        <w:rPr>
          <w:rFonts w:asciiTheme="minorHAnsi" w:hAnsiTheme="minorHAnsi"/>
        </w:rPr>
      </w:pPr>
      <w:r w:rsidRPr="00E62B07">
        <w:rPr>
          <w:rFonts w:asciiTheme="minorHAnsi" w:hAnsiTheme="minorHAnsi"/>
        </w:rPr>
        <w:t>GRILLE DE NIVEAU (ÉVALUATION INITIALE)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"/>
        <w:gridCol w:w="1758"/>
        <w:gridCol w:w="8496"/>
      </w:tblGrid>
      <w:tr w:rsidR="00E62B07" w:rsidRPr="00E62B07" w:rsidTr="00E62B0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r w:rsidRPr="00E62B07">
              <w:rPr>
                <w:rStyle w:val="lev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proofErr w:type="spellStart"/>
            <w:r w:rsidRPr="00E62B07">
              <w:rPr>
                <w:rStyle w:val="lev"/>
              </w:rPr>
              <w:t>Niveau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proofErr w:type="spellStart"/>
            <w:r w:rsidRPr="00E62B07">
              <w:rPr>
                <w:rStyle w:val="lev"/>
              </w:rPr>
              <w:t>Interprétation</w:t>
            </w:r>
            <w:proofErr w:type="spellEnd"/>
          </w:p>
        </w:tc>
      </w:tr>
      <w:tr w:rsidR="00E62B07" w:rsidRPr="00E62B07" w:rsidTr="00E62B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r w:rsidRPr="00E62B07">
              <w:rPr>
                <w:b/>
                <w:bCs/>
              </w:rPr>
              <w:t>0 - 4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r w:rsidRPr="00E62B07">
              <w:rPr>
                <w:b/>
                <w:bCs/>
              </w:rPr>
              <w:t>DÉBUTANT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proofErr w:type="spellStart"/>
            <w:r w:rsidRPr="00E62B07">
              <w:t>Profil</w:t>
            </w:r>
            <w:proofErr w:type="spellEnd"/>
            <w:r w:rsidRPr="00E62B07">
              <w:t xml:space="preserve"> en </w:t>
            </w:r>
            <w:proofErr w:type="spellStart"/>
            <w:r w:rsidRPr="00E62B07">
              <w:t>découverte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ou</w:t>
            </w:r>
            <w:proofErr w:type="spellEnd"/>
            <w:r w:rsidRPr="00E62B07">
              <w:t xml:space="preserve"> avec </w:t>
            </w:r>
            <w:proofErr w:type="spellStart"/>
            <w:r w:rsidRPr="00E62B07">
              <w:t>une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expérience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limitée</w:t>
            </w:r>
            <w:proofErr w:type="spellEnd"/>
            <w:r w:rsidRPr="00E62B07">
              <w:t xml:space="preserve">. </w:t>
            </w:r>
            <w:proofErr w:type="spellStart"/>
            <w:r w:rsidRPr="00E62B07">
              <w:t>Nécessite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l'acquisition</w:t>
            </w:r>
            <w:proofErr w:type="spellEnd"/>
            <w:r w:rsidRPr="00E62B07">
              <w:t xml:space="preserve"> des bases </w:t>
            </w:r>
            <w:proofErr w:type="spellStart"/>
            <w:r w:rsidRPr="00E62B07">
              <w:t>théoriques</w:t>
            </w:r>
            <w:proofErr w:type="spellEnd"/>
            <w:r w:rsidRPr="00E62B07">
              <w:t xml:space="preserve"> et </w:t>
            </w:r>
            <w:proofErr w:type="spellStart"/>
            <w:r w:rsidRPr="00E62B07">
              <w:t>pratiques</w:t>
            </w:r>
            <w:proofErr w:type="spellEnd"/>
            <w:r w:rsidRPr="00E62B07">
              <w:t xml:space="preserve"> de la </w:t>
            </w:r>
            <w:proofErr w:type="spellStart"/>
            <w:r w:rsidRPr="00E62B07">
              <w:t>pédagogie</w:t>
            </w:r>
            <w:proofErr w:type="spellEnd"/>
            <w:r w:rsidRPr="00E62B07">
              <w:t>.</w:t>
            </w:r>
          </w:p>
        </w:tc>
      </w:tr>
      <w:tr w:rsidR="00E62B07" w:rsidRPr="00E62B07" w:rsidTr="00E62B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r w:rsidRPr="00E62B07">
              <w:rPr>
                <w:b/>
                <w:bCs/>
              </w:rPr>
              <w:t>5 - 7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r w:rsidRPr="00E62B07">
              <w:rPr>
                <w:b/>
                <w:bCs/>
              </w:rPr>
              <w:t>INTERMÉDIAIRE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proofErr w:type="spellStart"/>
            <w:r w:rsidRPr="00E62B07">
              <w:t>Possède</w:t>
            </w:r>
            <w:proofErr w:type="spellEnd"/>
            <w:r w:rsidRPr="00E62B07">
              <w:t xml:space="preserve"> des notions </w:t>
            </w:r>
            <w:proofErr w:type="spellStart"/>
            <w:r w:rsidRPr="00E62B07">
              <w:t>ou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une</w:t>
            </w:r>
            <w:proofErr w:type="spellEnd"/>
            <w:r w:rsidRPr="00E62B07">
              <w:t xml:space="preserve"> première </w:t>
            </w:r>
            <w:proofErr w:type="spellStart"/>
            <w:r w:rsidRPr="00E62B07">
              <w:t>expérience</w:t>
            </w:r>
            <w:proofErr w:type="spellEnd"/>
            <w:r w:rsidRPr="00E62B07">
              <w:t xml:space="preserve">. </w:t>
            </w:r>
            <w:proofErr w:type="spellStart"/>
            <w:r w:rsidRPr="00E62B07">
              <w:t>Doit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structurer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ses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méthodes</w:t>
            </w:r>
            <w:proofErr w:type="spellEnd"/>
            <w:r w:rsidRPr="00E62B07">
              <w:t xml:space="preserve"> et diversifier </w:t>
            </w:r>
            <w:proofErr w:type="spellStart"/>
            <w:r w:rsidRPr="00E62B07">
              <w:t>ses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outils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d'animation</w:t>
            </w:r>
            <w:proofErr w:type="spellEnd"/>
            <w:r w:rsidRPr="00E62B07">
              <w:t>.</w:t>
            </w:r>
          </w:p>
        </w:tc>
      </w:tr>
      <w:tr w:rsidR="00E62B07" w:rsidRPr="00E62B07" w:rsidTr="00E62B0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r w:rsidRPr="00E62B07">
              <w:rPr>
                <w:b/>
                <w:bCs/>
              </w:rPr>
              <w:t>8 - 10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r w:rsidRPr="00E62B07">
              <w:rPr>
                <w:b/>
                <w:bCs/>
              </w:rPr>
              <w:t>AVANCÉ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07" w:rsidRPr="00E62B07" w:rsidRDefault="00E62B07" w:rsidP="00E62B07">
            <w:pPr>
              <w:spacing w:after="0"/>
              <w:rPr>
                <w:sz w:val="24"/>
                <w:szCs w:val="24"/>
              </w:rPr>
            </w:pPr>
            <w:proofErr w:type="spellStart"/>
            <w:r w:rsidRPr="00E62B07">
              <w:t>Excellente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maîtrise</w:t>
            </w:r>
            <w:proofErr w:type="spellEnd"/>
            <w:r w:rsidRPr="00E62B07">
              <w:t xml:space="preserve"> des </w:t>
            </w:r>
            <w:proofErr w:type="spellStart"/>
            <w:r w:rsidRPr="00E62B07">
              <w:t>enjeux</w:t>
            </w:r>
            <w:proofErr w:type="spellEnd"/>
            <w:r w:rsidRPr="00E62B07">
              <w:t xml:space="preserve"> de formation. La formation </w:t>
            </w:r>
            <w:proofErr w:type="spellStart"/>
            <w:r w:rsidRPr="00E62B07">
              <w:t>servira</w:t>
            </w:r>
            <w:proofErr w:type="spellEnd"/>
            <w:r w:rsidRPr="00E62B07">
              <w:t xml:space="preserve"> à </w:t>
            </w:r>
            <w:proofErr w:type="spellStart"/>
            <w:r w:rsidRPr="00E62B07">
              <w:t>perfectionner</w:t>
            </w:r>
            <w:proofErr w:type="spellEnd"/>
            <w:r w:rsidRPr="00E62B07">
              <w:t xml:space="preserve"> des points </w:t>
            </w:r>
            <w:proofErr w:type="spellStart"/>
            <w:r w:rsidRPr="00E62B07">
              <w:t>d'expertise</w:t>
            </w:r>
            <w:proofErr w:type="spellEnd"/>
            <w:r w:rsidRPr="00E62B07">
              <w:t xml:space="preserve"> </w:t>
            </w:r>
            <w:proofErr w:type="spellStart"/>
            <w:r w:rsidRPr="00E62B07">
              <w:t>spécifiques</w:t>
            </w:r>
            <w:proofErr w:type="spellEnd"/>
            <w:r w:rsidRPr="00E62B07">
              <w:t>.</w:t>
            </w:r>
          </w:p>
        </w:tc>
      </w:tr>
    </w:tbl>
    <w:p w:rsidR="00A545B0" w:rsidRPr="00E62B07" w:rsidRDefault="00A545B0" w:rsidP="00E62B07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sectPr w:rsidR="00A545B0" w:rsidRPr="00E62B07" w:rsidSect="00A545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3233F6"/>
    <w:multiLevelType w:val="multilevel"/>
    <w:tmpl w:val="50A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FD1DFA"/>
    <w:multiLevelType w:val="multilevel"/>
    <w:tmpl w:val="6A48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1BC366F"/>
    <w:multiLevelType w:val="multilevel"/>
    <w:tmpl w:val="11D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6E101F"/>
    <w:multiLevelType w:val="multilevel"/>
    <w:tmpl w:val="55E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EE45AF"/>
    <w:multiLevelType w:val="multilevel"/>
    <w:tmpl w:val="2C28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D31507"/>
    <w:multiLevelType w:val="multilevel"/>
    <w:tmpl w:val="CB8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8F2FB8"/>
    <w:multiLevelType w:val="multilevel"/>
    <w:tmpl w:val="C87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B96C54"/>
    <w:multiLevelType w:val="multilevel"/>
    <w:tmpl w:val="42A8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DD298F"/>
    <w:multiLevelType w:val="multilevel"/>
    <w:tmpl w:val="29B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0059B6"/>
    <w:multiLevelType w:val="multilevel"/>
    <w:tmpl w:val="D3E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52C2D"/>
    <w:multiLevelType w:val="multilevel"/>
    <w:tmpl w:val="D4A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CB0ABD"/>
    <w:multiLevelType w:val="multilevel"/>
    <w:tmpl w:val="6EDC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F25A6C"/>
    <w:multiLevelType w:val="multilevel"/>
    <w:tmpl w:val="7808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4F06D9"/>
    <w:multiLevelType w:val="multilevel"/>
    <w:tmpl w:val="A062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835611"/>
    <w:multiLevelType w:val="multilevel"/>
    <w:tmpl w:val="45CC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2E489E"/>
    <w:multiLevelType w:val="multilevel"/>
    <w:tmpl w:val="466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982F35"/>
    <w:multiLevelType w:val="multilevel"/>
    <w:tmpl w:val="94C8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126124"/>
    <w:multiLevelType w:val="multilevel"/>
    <w:tmpl w:val="E56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9916E3"/>
    <w:multiLevelType w:val="multilevel"/>
    <w:tmpl w:val="4A46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53591A"/>
    <w:multiLevelType w:val="multilevel"/>
    <w:tmpl w:val="022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E50CFE"/>
    <w:multiLevelType w:val="multilevel"/>
    <w:tmpl w:val="332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484D5E"/>
    <w:multiLevelType w:val="multilevel"/>
    <w:tmpl w:val="BC6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A6D4F"/>
    <w:multiLevelType w:val="multilevel"/>
    <w:tmpl w:val="729E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C725C"/>
    <w:multiLevelType w:val="multilevel"/>
    <w:tmpl w:val="F29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5123AD"/>
    <w:multiLevelType w:val="multilevel"/>
    <w:tmpl w:val="D0F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535B0B"/>
    <w:multiLevelType w:val="multilevel"/>
    <w:tmpl w:val="E0C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095964"/>
    <w:multiLevelType w:val="multilevel"/>
    <w:tmpl w:val="132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A75DE"/>
    <w:multiLevelType w:val="multilevel"/>
    <w:tmpl w:val="4872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30414D"/>
    <w:multiLevelType w:val="multilevel"/>
    <w:tmpl w:val="E42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3E5EC2"/>
    <w:multiLevelType w:val="multilevel"/>
    <w:tmpl w:val="25F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A42BC8"/>
    <w:multiLevelType w:val="multilevel"/>
    <w:tmpl w:val="B2A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52800"/>
    <w:multiLevelType w:val="multilevel"/>
    <w:tmpl w:val="8EE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AE5532"/>
    <w:multiLevelType w:val="multilevel"/>
    <w:tmpl w:val="373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129B4"/>
    <w:multiLevelType w:val="multilevel"/>
    <w:tmpl w:val="4D4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53387"/>
    <w:multiLevelType w:val="multilevel"/>
    <w:tmpl w:val="14A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76160C"/>
    <w:multiLevelType w:val="multilevel"/>
    <w:tmpl w:val="1A3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77670B"/>
    <w:multiLevelType w:val="multilevel"/>
    <w:tmpl w:val="E24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3"/>
  </w:num>
  <w:num w:numId="8">
    <w:abstractNumId w:val="25"/>
  </w:num>
  <w:num w:numId="9">
    <w:abstractNumId w:val="23"/>
  </w:num>
  <w:num w:numId="10">
    <w:abstractNumId w:val="32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39"/>
  </w:num>
  <w:num w:numId="16">
    <w:abstractNumId w:val="8"/>
  </w:num>
  <w:num w:numId="17">
    <w:abstractNumId w:val="37"/>
  </w:num>
  <w:num w:numId="18">
    <w:abstractNumId w:val="19"/>
  </w:num>
  <w:num w:numId="19">
    <w:abstractNumId w:val="41"/>
  </w:num>
  <w:num w:numId="20">
    <w:abstractNumId w:val="18"/>
  </w:num>
  <w:num w:numId="21">
    <w:abstractNumId w:val="24"/>
  </w:num>
  <w:num w:numId="22">
    <w:abstractNumId w:val="11"/>
  </w:num>
  <w:num w:numId="23">
    <w:abstractNumId w:val="21"/>
  </w:num>
  <w:num w:numId="24">
    <w:abstractNumId w:val="27"/>
  </w:num>
  <w:num w:numId="25">
    <w:abstractNumId w:val="12"/>
  </w:num>
  <w:num w:numId="26">
    <w:abstractNumId w:val="34"/>
  </w:num>
  <w:num w:numId="27">
    <w:abstractNumId w:val="31"/>
  </w:num>
  <w:num w:numId="28">
    <w:abstractNumId w:val="36"/>
  </w:num>
  <w:num w:numId="29">
    <w:abstractNumId w:val="20"/>
  </w:num>
  <w:num w:numId="30">
    <w:abstractNumId w:val="40"/>
  </w:num>
  <w:num w:numId="31">
    <w:abstractNumId w:val="29"/>
  </w:num>
  <w:num w:numId="32">
    <w:abstractNumId w:val="26"/>
  </w:num>
  <w:num w:numId="33">
    <w:abstractNumId w:val="22"/>
  </w:num>
  <w:num w:numId="34">
    <w:abstractNumId w:val="28"/>
  </w:num>
  <w:num w:numId="35">
    <w:abstractNumId w:val="30"/>
  </w:num>
  <w:num w:numId="36">
    <w:abstractNumId w:val="6"/>
  </w:num>
  <w:num w:numId="37">
    <w:abstractNumId w:val="38"/>
  </w:num>
  <w:num w:numId="38">
    <w:abstractNumId w:val="14"/>
  </w:num>
  <w:num w:numId="39">
    <w:abstractNumId w:val="16"/>
  </w:num>
  <w:num w:numId="40">
    <w:abstractNumId w:val="15"/>
  </w:num>
  <w:num w:numId="41">
    <w:abstractNumId w:val="42"/>
  </w:num>
  <w:num w:numId="42">
    <w:abstractNumId w:val="35"/>
  </w:num>
  <w:num w:numId="43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D52F3"/>
    <w:rsid w:val="00781D69"/>
    <w:rsid w:val="008919CE"/>
    <w:rsid w:val="009B1C09"/>
    <w:rsid w:val="009E351D"/>
    <w:rsid w:val="00A545B0"/>
    <w:rsid w:val="00AA1D8D"/>
    <w:rsid w:val="00B47730"/>
    <w:rsid w:val="00BE6C21"/>
    <w:rsid w:val="00CB0664"/>
    <w:rsid w:val="00DF5362"/>
    <w:rsid w:val="00E62B07"/>
    <w:rsid w:val="00FC693F"/>
    <w:rsid w:val="00FD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itation-333">
    <w:name w:val="citation-333"/>
    <w:basedOn w:val="Policepardfaut"/>
    <w:rsid w:val="00DF5362"/>
  </w:style>
  <w:style w:type="character" w:customStyle="1" w:styleId="button-label">
    <w:name w:val="button-label"/>
    <w:basedOn w:val="Policepardfaut"/>
    <w:rsid w:val="00DF5362"/>
  </w:style>
  <w:style w:type="character" w:customStyle="1" w:styleId="citation-332">
    <w:name w:val="citation-332"/>
    <w:basedOn w:val="Policepardfaut"/>
    <w:rsid w:val="00DF5362"/>
  </w:style>
  <w:style w:type="character" w:customStyle="1" w:styleId="citation-331">
    <w:name w:val="citation-331"/>
    <w:basedOn w:val="Policepardfaut"/>
    <w:rsid w:val="00DF5362"/>
  </w:style>
  <w:style w:type="character" w:customStyle="1" w:styleId="citation-330">
    <w:name w:val="citation-330"/>
    <w:basedOn w:val="Policepardfaut"/>
    <w:rsid w:val="00DF5362"/>
  </w:style>
  <w:style w:type="character" w:customStyle="1" w:styleId="citation-329">
    <w:name w:val="citation-329"/>
    <w:basedOn w:val="Policepardfaut"/>
    <w:rsid w:val="00DF5362"/>
  </w:style>
  <w:style w:type="character" w:customStyle="1" w:styleId="citation-328">
    <w:name w:val="citation-328"/>
    <w:basedOn w:val="Policepardfaut"/>
    <w:rsid w:val="00DF5362"/>
  </w:style>
  <w:style w:type="character" w:customStyle="1" w:styleId="citation-327">
    <w:name w:val="citation-327"/>
    <w:basedOn w:val="Policepardfaut"/>
    <w:rsid w:val="00DF5362"/>
  </w:style>
  <w:style w:type="character" w:customStyle="1" w:styleId="citation-326">
    <w:name w:val="citation-326"/>
    <w:basedOn w:val="Policepardfaut"/>
    <w:rsid w:val="00DF5362"/>
  </w:style>
  <w:style w:type="character" w:customStyle="1" w:styleId="citation-325">
    <w:name w:val="citation-325"/>
    <w:basedOn w:val="Policepardfaut"/>
    <w:rsid w:val="00DF5362"/>
  </w:style>
  <w:style w:type="character" w:customStyle="1" w:styleId="citation-324">
    <w:name w:val="citation-324"/>
    <w:basedOn w:val="Policepardfaut"/>
    <w:rsid w:val="00DF5362"/>
  </w:style>
  <w:style w:type="character" w:customStyle="1" w:styleId="citation-323">
    <w:name w:val="citation-323"/>
    <w:basedOn w:val="Policepardfaut"/>
    <w:rsid w:val="00DF5362"/>
  </w:style>
  <w:style w:type="character" w:customStyle="1" w:styleId="citation-322">
    <w:name w:val="citation-322"/>
    <w:basedOn w:val="Policepardfaut"/>
    <w:rsid w:val="00DF5362"/>
  </w:style>
  <w:style w:type="character" w:customStyle="1" w:styleId="citation-321">
    <w:name w:val="citation-321"/>
    <w:basedOn w:val="Policepardfaut"/>
    <w:rsid w:val="00DF5362"/>
  </w:style>
  <w:style w:type="character" w:customStyle="1" w:styleId="citation-320">
    <w:name w:val="citation-320"/>
    <w:basedOn w:val="Policepardfaut"/>
    <w:rsid w:val="00DF5362"/>
  </w:style>
  <w:style w:type="character" w:customStyle="1" w:styleId="citation-319">
    <w:name w:val="citation-319"/>
    <w:basedOn w:val="Policepardfaut"/>
    <w:rsid w:val="00DF5362"/>
  </w:style>
  <w:style w:type="character" w:customStyle="1" w:styleId="citation-318">
    <w:name w:val="citation-318"/>
    <w:basedOn w:val="Policepardfaut"/>
    <w:rsid w:val="00DF5362"/>
  </w:style>
  <w:style w:type="character" w:customStyle="1" w:styleId="citation-317">
    <w:name w:val="citation-317"/>
    <w:basedOn w:val="Policepardfaut"/>
    <w:rsid w:val="00DF5362"/>
  </w:style>
  <w:style w:type="character" w:customStyle="1" w:styleId="citation-316">
    <w:name w:val="citation-316"/>
    <w:basedOn w:val="Policepardfaut"/>
    <w:rsid w:val="00DF5362"/>
  </w:style>
  <w:style w:type="character" w:customStyle="1" w:styleId="citation-315">
    <w:name w:val="citation-315"/>
    <w:basedOn w:val="Policepardfaut"/>
    <w:rsid w:val="00DF5362"/>
  </w:style>
  <w:style w:type="character" w:customStyle="1" w:styleId="citation-314">
    <w:name w:val="citation-314"/>
    <w:basedOn w:val="Policepardfaut"/>
    <w:rsid w:val="00DF5362"/>
  </w:style>
  <w:style w:type="character" w:customStyle="1" w:styleId="citation-313">
    <w:name w:val="citation-313"/>
    <w:basedOn w:val="Policepardfaut"/>
    <w:rsid w:val="00DF5362"/>
  </w:style>
  <w:style w:type="character" w:customStyle="1" w:styleId="citation-312">
    <w:name w:val="citation-312"/>
    <w:basedOn w:val="Policepardfaut"/>
    <w:rsid w:val="00DF5362"/>
  </w:style>
  <w:style w:type="character" w:customStyle="1" w:styleId="citation-311">
    <w:name w:val="citation-311"/>
    <w:basedOn w:val="Policepardfaut"/>
    <w:rsid w:val="00DF5362"/>
  </w:style>
  <w:style w:type="character" w:customStyle="1" w:styleId="citation-310">
    <w:name w:val="citation-310"/>
    <w:basedOn w:val="Policepardfaut"/>
    <w:rsid w:val="00DF5362"/>
  </w:style>
  <w:style w:type="character" w:customStyle="1" w:styleId="citation-309">
    <w:name w:val="citation-309"/>
    <w:basedOn w:val="Policepardfaut"/>
    <w:rsid w:val="00DF5362"/>
  </w:style>
  <w:style w:type="character" w:customStyle="1" w:styleId="citation-308">
    <w:name w:val="citation-308"/>
    <w:basedOn w:val="Policepardfaut"/>
    <w:rsid w:val="00DF5362"/>
  </w:style>
  <w:style w:type="character" w:customStyle="1" w:styleId="citation-307">
    <w:name w:val="citation-307"/>
    <w:basedOn w:val="Policepardfaut"/>
    <w:rsid w:val="00DF5362"/>
  </w:style>
  <w:style w:type="character" w:customStyle="1" w:styleId="citation-306">
    <w:name w:val="citation-306"/>
    <w:basedOn w:val="Policepardfaut"/>
    <w:rsid w:val="00DF5362"/>
  </w:style>
  <w:style w:type="character" w:customStyle="1" w:styleId="citation-305">
    <w:name w:val="citation-305"/>
    <w:basedOn w:val="Policepardfaut"/>
    <w:rsid w:val="00DF5362"/>
  </w:style>
  <w:style w:type="character" w:customStyle="1" w:styleId="citation-304">
    <w:name w:val="citation-304"/>
    <w:basedOn w:val="Policepardfaut"/>
    <w:rsid w:val="00DF5362"/>
  </w:style>
  <w:style w:type="character" w:customStyle="1" w:styleId="citation-303">
    <w:name w:val="citation-303"/>
    <w:basedOn w:val="Policepardfaut"/>
    <w:rsid w:val="00DF5362"/>
  </w:style>
  <w:style w:type="character" w:customStyle="1" w:styleId="citation-302">
    <w:name w:val="citation-302"/>
    <w:basedOn w:val="Policepardfaut"/>
    <w:rsid w:val="00DF5362"/>
  </w:style>
  <w:style w:type="character" w:customStyle="1" w:styleId="citation-301">
    <w:name w:val="citation-301"/>
    <w:basedOn w:val="Policepardfaut"/>
    <w:rsid w:val="00DF5362"/>
  </w:style>
  <w:style w:type="character" w:customStyle="1" w:styleId="citation-300">
    <w:name w:val="citation-300"/>
    <w:basedOn w:val="Policepardfaut"/>
    <w:rsid w:val="00DF5362"/>
  </w:style>
  <w:style w:type="character" w:customStyle="1" w:styleId="citation-299">
    <w:name w:val="citation-299"/>
    <w:basedOn w:val="Policepardfaut"/>
    <w:rsid w:val="00DF5362"/>
  </w:style>
  <w:style w:type="character" w:customStyle="1" w:styleId="citation-298">
    <w:name w:val="citation-298"/>
    <w:basedOn w:val="Policepardfaut"/>
    <w:rsid w:val="00DF5362"/>
  </w:style>
  <w:style w:type="character" w:customStyle="1" w:styleId="citation-297">
    <w:name w:val="citation-297"/>
    <w:basedOn w:val="Policepardfaut"/>
    <w:rsid w:val="00DF5362"/>
  </w:style>
  <w:style w:type="character" w:customStyle="1" w:styleId="citation-296">
    <w:name w:val="citation-296"/>
    <w:basedOn w:val="Policepardfaut"/>
    <w:rsid w:val="00DF5362"/>
  </w:style>
  <w:style w:type="character" w:customStyle="1" w:styleId="citation-295">
    <w:name w:val="citation-295"/>
    <w:basedOn w:val="Policepardfaut"/>
    <w:rsid w:val="00DF5362"/>
  </w:style>
  <w:style w:type="character" w:customStyle="1" w:styleId="citation-294">
    <w:name w:val="citation-294"/>
    <w:basedOn w:val="Policepardfaut"/>
    <w:rsid w:val="00DF5362"/>
  </w:style>
  <w:style w:type="character" w:customStyle="1" w:styleId="citation-293">
    <w:name w:val="citation-293"/>
    <w:basedOn w:val="Policepardfaut"/>
    <w:rsid w:val="00DF5362"/>
  </w:style>
  <w:style w:type="character" w:customStyle="1" w:styleId="citation-292">
    <w:name w:val="citation-292"/>
    <w:basedOn w:val="Policepardfaut"/>
    <w:rsid w:val="00DF5362"/>
  </w:style>
  <w:style w:type="character" w:customStyle="1" w:styleId="citation-291">
    <w:name w:val="citation-291"/>
    <w:basedOn w:val="Policepardfaut"/>
    <w:rsid w:val="00DF5362"/>
  </w:style>
  <w:style w:type="character" w:customStyle="1" w:styleId="citation-290">
    <w:name w:val="citation-290"/>
    <w:basedOn w:val="Policepardfaut"/>
    <w:rsid w:val="00DF5362"/>
  </w:style>
  <w:style w:type="character" w:customStyle="1" w:styleId="citation-289">
    <w:name w:val="citation-289"/>
    <w:basedOn w:val="Policepardfaut"/>
    <w:rsid w:val="00DF5362"/>
  </w:style>
  <w:style w:type="character" w:customStyle="1" w:styleId="citation-288">
    <w:name w:val="citation-288"/>
    <w:basedOn w:val="Policepardfaut"/>
    <w:rsid w:val="00DF5362"/>
  </w:style>
  <w:style w:type="character" w:customStyle="1" w:styleId="citation-287">
    <w:name w:val="citation-287"/>
    <w:basedOn w:val="Policepardfaut"/>
    <w:rsid w:val="00DF5362"/>
  </w:style>
  <w:style w:type="character" w:customStyle="1" w:styleId="citation-286">
    <w:name w:val="citation-286"/>
    <w:basedOn w:val="Policepardfaut"/>
    <w:rsid w:val="00DF5362"/>
  </w:style>
  <w:style w:type="character" w:customStyle="1" w:styleId="citation-285">
    <w:name w:val="citation-285"/>
    <w:basedOn w:val="Policepardfaut"/>
    <w:rsid w:val="00DF5362"/>
  </w:style>
  <w:style w:type="character" w:customStyle="1" w:styleId="citation-284">
    <w:name w:val="citation-284"/>
    <w:basedOn w:val="Policepardfaut"/>
    <w:rsid w:val="00DF5362"/>
  </w:style>
  <w:style w:type="character" w:customStyle="1" w:styleId="citation-283">
    <w:name w:val="citation-283"/>
    <w:basedOn w:val="Policepardfaut"/>
    <w:rsid w:val="00DF5362"/>
  </w:style>
  <w:style w:type="character" w:customStyle="1" w:styleId="citation-282">
    <w:name w:val="citation-282"/>
    <w:basedOn w:val="Policepardfaut"/>
    <w:rsid w:val="00DF5362"/>
  </w:style>
  <w:style w:type="character" w:customStyle="1" w:styleId="citation-281">
    <w:name w:val="citation-281"/>
    <w:basedOn w:val="Policepardfaut"/>
    <w:rsid w:val="00DF5362"/>
  </w:style>
  <w:style w:type="character" w:customStyle="1" w:styleId="citation-280">
    <w:name w:val="citation-280"/>
    <w:basedOn w:val="Policepardfaut"/>
    <w:rsid w:val="00DF5362"/>
  </w:style>
  <w:style w:type="character" w:customStyle="1" w:styleId="citation-279">
    <w:name w:val="citation-279"/>
    <w:basedOn w:val="Policepardfaut"/>
    <w:rsid w:val="00DF5362"/>
  </w:style>
  <w:style w:type="character" w:customStyle="1" w:styleId="citation-278">
    <w:name w:val="citation-278"/>
    <w:basedOn w:val="Policepardfaut"/>
    <w:rsid w:val="00DF5362"/>
  </w:style>
  <w:style w:type="character" w:customStyle="1" w:styleId="citation-277">
    <w:name w:val="citation-277"/>
    <w:basedOn w:val="Policepardfaut"/>
    <w:rsid w:val="00DF5362"/>
  </w:style>
  <w:style w:type="character" w:customStyle="1" w:styleId="citation-276">
    <w:name w:val="citation-276"/>
    <w:basedOn w:val="Policepardfaut"/>
    <w:rsid w:val="00DF5362"/>
  </w:style>
  <w:style w:type="character" w:customStyle="1" w:styleId="citation-275">
    <w:name w:val="citation-275"/>
    <w:basedOn w:val="Policepardfaut"/>
    <w:rsid w:val="00DF5362"/>
  </w:style>
  <w:style w:type="character" w:customStyle="1" w:styleId="citation-274">
    <w:name w:val="citation-274"/>
    <w:basedOn w:val="Policepardfaut"/>
    <w:rsid w:val="00DF5362"/>
  </w:style>
  <w:style w:type="character" w:customStyle="1" w:styleId="citation-273">
    <w:name w:val="citation-273"/>
    <w:basedOn w:val="Policepardfaut"/>
    <w:rsid w:val="00DF5362"/>
  </w:style>
  <w:style w:type="character" w:customStyle="1" w:styleId="citation-272">
    <w:name w:val="citation-272"/>
    <w:basedOn w:val="Policepardfaut"/>
    <w:rsid w:val="00DF5362"/>
  </w:style>
  <w:style w:type="character" w:customStyle="1" w:styleId="citation-271">
    <w:name w:val="citation-271"/>
    <w:basedOn w:val="Policepardfaut"/>
    <w:rsid w:val="00DF5362"/>
  </w:style>
  <w:style w:type="character" w:customStyle="1" w:styleId="citation-270">
    <w:name w:val="citation-270"/>
    <w:basedOn w:val="Policepardfaut"/>
    <w:rsid w:val="00DF5362"/>
  </w:style>
  <w:style w:type="character" w:customStyle="1" w:styleId="citation-269">
    <w:name w:val="citation-269"/>
    <w:basedOn w:val="Policepardfaut"/>
    <w:rsid w:val="00DF5362"/>
  </w:style>
  <w:style w:type="character" w:customStyle="1" w:styleId="citation-268">
    <w:name w:val="citation-268"/>
    <w:basedOn w:val="Policepardfaut"/>
    <w:rsid w:val="00DF5362"/>
  </w:style>
  <w:style w:type="character" w:customStyle="1" w:styleId="citation-267">
    <w:name w:val="citation-267"/>
    <w:basedOn w:val="Policepardfaut"/>
    <w:rsid w:val="00DF5362"/>
  </w:style>
  <w:style w:type="character" w:customStyle="1" w:styleId="citation-266">
    <w:name w:val="citation-266"/>
    <w:basedOn w:val="Policepardfaut"/>
    <w:rsid w:val="00DF5362"/>
  </w:style>
  <w:style w:type="character" w:customStyle="1" w:styleId="citation-568">
    <w:name w:val="citation-568"/>
    <w:basedOn w:val="Policepardfaut"/>
    <w:rsid w:val="00A545B0"/>
  </w:style>
  <w:style w:type="character" w:customStyle="1" w:styleId="citation-567">
    <w:name w:val="citation-567"/>
    <w:basedOn w:val="Policepardfaut"/>
    <w:rsid w:val="00A545B0"/>
  </w:style>
  <w:style w:type="character" w:customStyle="1" w:styleId="citation-566">
    <w:name w:val="citation-566"/>
    <w:basedOn w:val="Policepardfaut"/>
    <w:rsid w:val="00A545B0"/>
  </w:style>
  <w:style w:type="character" w:customStyle="1" w:styleId="citation-565">
    <w:name w:val="citation-565"/>
    <w:basedOn w:val="Policepardfaut"/>
    <w:rsid w:val="00A545B0"/>
  </w:style>
  <w:style w:type="character" w:customStyle="1" w:styleId="citation-564">
    <w:name w:val="citation-564"/>
    <w:basedOn w:val="Policepardfaut"/>
    <w:rsid w:val="00A545B0"/>
  </w:style>
  <w:style w:type="character" w:customStyle="1" w:styleId="citation-563">
    <w:name w:val="citation-563"/>
    <w:basedOn w:val="Policepardfaut"/>
    <w:rsid w:val="00A545B0"/>
  </w:style>
  <w:style w:type="character" w:customStyle="1" w:styleId="citation-562">
    <w:name w:val="citation-562"/>
    <w:basedOn w:val="Policepardfaut"/>
    <w:rsid w:val="00A545B0"/>
  </w:style>
  <w:style w:type="character" w:customStyle="1" w:styleId="citation-561">
    <w:name w:val="citation-561"/>
    <w:basedOn w:val="Policepardfaut"/>
    <w:rsid w:val="00A545B0"/>
  </w:style>
  <w:style w:type="character" w:customStyle="1" w:styleId="citation-560">
    <w:name w:val="citation-560"/>
    <w:basedOn w:val="Policepardfaut"/>
    <w:rsid w:val="00A545B0"/>
  </w:style>
  <w:style w:type="character" w:customStyle="1" w:styleId="citation-559">
    <w:name w:val="citation-559"/>
    <w:basedOn w:val="Policepardfaut"/>
    <w:rsid w:val="00A545B0"/>
  </w:style>
  <w:style w:type="character" w:customStyle="1" w:styleId="citation-558">
    <w:name w:val="citation-558"/>
    <w:basedOn w:val="Policepardfaut"/>
    <w:rsid w:val="00A545B0"/>
  </w:style>
  <w:style w:type="character" w:customStyle="1" w:styleId="citation-557">
    <w:name w:val="citation-557"/>
    <w:basedOn w:val="Policepardfaut"/>
    <w:rsid w:val="00A545B0"/>
  </w:style>
  <w:style w:type="character" w:customStyle="1" w:styleId="citation-556">
    <w:name w:val="citation-556"/>
    <w:basedOn w:val="Policepardfaut"/>
    <w:rsid w:val="00A545B0"/>
  </w:style>
  <w:style w:type="character" w:customStyle="1" w:styleId="citation-555">
    <w:name w:val="citation-555"/>
    <w:basedOn w:val="Policepardfaut"/>
    <w:rsid w:val="00A545B0"/>
  </w:style>
  <w:style w:type="character" w:customStyle="1" w:styleId="citation-554">
    <w:name w:val="citation-554"/>
    <w:basedOn w:val="Policepardfaut"/>
    <w:rsid w:val="00A545B0"/>
  </w:style>
  <w:style w:type="character" w:customStyle="1" w:styleId="citation-553">
    <w:name w:val="citation-553"/>
    <w:basedOn w:val="Policepardfaut"/>
    <w:rsid w:val="00A545B0"/>
  </w:style>
  <w:style w:type="character" w:customStyle="1" w:styleId="citation-552">
    <w:name w:val="citation-552"/>
    <w:basedOn w:val="Policepardfaut"/>
    <w:rsid w:val="00A545B0"/>
  </w:style>
  <w:style w:type="character" w:customStyle="1" w:styleId="citation-551">
    <w:name w:val="citation-551"/>
    <w:basedOn w:val="Policepardfaut"/>
    <w:rsid w:val="00A545B0"/>
  </w:style>
  <w:style w:type="character" w:customStyle="1" w:styleId="citation-550">
    <w:name w:val="citation-550"/>
    <w:basedOn w:val="Policepardfaut"/>
    <w:rsid w:val="00A545B0"/>
  </w:style>
  <w:style w:type="character" w:customStyle="1" w:styleId="citation-549">
    <w:name w:val="citation-549"/>
    <w:basedOn w:val="Policepardfaut"/>
    <w:rsid w:val="00A545B0"/>
  </w:style>
  <w:style w:type="character" w:customStyle="1" w:styleId="citation-548">
    <w:name w:val="citation-548"/>
    <w:basedOn w:val="Policepardfaut"/>
    <w:rsid w:val="00A545B0"/>
  </w:style>
  <w:style w:type="character" w:customStyle="1" w:styleId="citation-547">
    <w:name w:val="citation-547"/>
    <w:basedOn w:val="Policepardfaut"/>
    <w:rsid w:val="00A545B0"/>
  </w:style>
  <w:style w:type="character" w:customStyle="1" w:styleId="citation-546">
    <w:name w:val="citation-546"/>
    <w:basedOn w:val="Policepardfaut"/>
    <w:rsid w:val="00A545B0"/>
  </w:style>
  <w:style w:type="character" w:customStyle="1" w:styleId="citation-545">
    <w:name w:val="citation-545"/>
    <w:basedOn w:val="Policepardfaut"/>
    <w:rsid w:val="00A545B0"/>
  </w:style>
  <w:style w:type="character" w:customStyle="1" w:styleId="citation-544">
    <w:name w:val="citation-544"/>
    <w:basedOn w:val="Policepardfaut"/>
    <w:rsid w:val="00A545B0"/>
  </w:style>
  <w:style w:type="character" w:customStyle="1" w:styleId="citation-543">
    <w:name w:val="citation-543"/>
    <w:basedOn w:val="Policepardfaut"/>
    <w:rsid w:val="00A545B0"/>
  </w:style>
  <w:style w:type="character" w:customStyle="1" w:styleId="citation-542">
    <w:name w:val="citation-542"/>
    <w:basedOn w:val="Policepardfaut"/>
    <w:rsid w:val="00A545B0"/>
  </w:style>
  <w:style w:type="character" w:customStyle="1" w:styleId="citation-541">
    <w:name w:val="citation-541"/>
    <w:basedOn w:val="Policepardfaut"/>
    <w:rsid w:val="00A545B0"/>
  </w:style>
  <w:style w:type="character" w:customStyle="1" w:styleId="citation-540">
    <w:name w:val="citation-540"/>
    <w:basedOn w:val="Policepardfaut"/>
    <w:rsid w:val="00A545B0"/>
  </w:style>
  <w:style w:type="character" w:customStyle="1" w:styleId="citation-539">
    <w:name w:val="citation-539"/>
    <w:basedOn w:val="Policepardfaut"/>
    <w:rsid w:val="00A545B0"/>
  </w:style>
  <w:style w:type="character" w:customStyle="1" w:styleId="citation-538">
    <w:name w:val="citation-538"/>
    <w:basedOn w:val="Policepardfaut"/>
    <w:rsid w:val="00A545B0"/>
  </w:style>
  <w:style w:type="character" w:customStyle="1" w:styleId="citation-537">
    <w:name w:val="citation-537"/>
    <w:basedOn w:val="Policepardfaut"/>
    <w:rsid w:val="00A545B0"/>
  </w:style>
  <w:style w:type="character" w:customStyle="1" w:styleId="citation-536">
    <w:name w:val="citation-536"/>
    <w:basedOn w:val="Policepardfaut"/>
    <w:rsid w:val="00A545B0"/>
  </w:style>
  <w:style w:type="character" w:customStyle="1" w:styleId="citation-535">
    <w:name w:val="citation-535"/>
    <w:basedOn w:val="Policepardfaut"/>
    <w:rsid w:val="00A545B0"/>
  </w:style>
  <w:style w:type="character" w:customStyle="1" w:styleId="citation-534">
    <w:name w:val="citation-534"/>
    <w:basedOn w:val="Policepardfaut"/>
    <w:rsid w:val="00A545B0"/>
  </w:style>
  <w:style w:type="character" w:customStyle="1" w:styleId="citation-533">
    <w:name w:val="citation-533"/>
    <w:basedOn w:val="Policepardfaut"/>
    <w:rsid w:val="00A545B0"/>
  </w:style>
  <w:style w:type="character" w:customStyle="1" w:styleId="citation-532">
    <w:name w:val="citation-532"/>
    <w:basedOn w:val="Policepardfaut"/>
    <w:rsid w:val="00A545B0"/>
  </w:style>
  <w:style w:type="character" w:customStyle="1" w:styleId="citation-531">
    <w:name w:val="citation-531"/>
    <w:basedOn w:val="Policepardfaut"/>
    <w:rsid w:val="00A545B0"/>
  </w:style>
  <w:style w:type="character" w:customStyle="1" w:styleId="citation-530">
    <w:name w:val="citation-530"/>
    <w:basedOn w:val="Policepardfaut"/>
    <w:rsid w:val="00A545B0"/>
  </w:style>
  <w:style w:type="character" w:customStyle="1" w:styleId="citation-529">
    <w:name w:val="citation-529"/>
    <w:basedOn w:val="Policepardfaut"/>
    <w:rsid w:val="00A545B0"/>
  </w:style>
  <w:style w:type="character" w:customStyle="1" w:styleId="citation-528">
    <w:name w:val="citation-528"/>
    <w:basedOn w:val="Policepardfaut"/>
    <w:rsid w:val="00A545B0"/>
  </w:style>
  <w:style w:type="character" w:customStyle="1" w:styleId="citation-527">
    <w:name w:val="citation-527"/>
    <w:basedOn w:val="Policepardfaut"/>
    <w:rsid w:val="00A545B0"/>
  </w:style>
  <w:style w:type="character" w:customStyle="1" w:styleId="citation-526">
    <w:name w:val="citation-526"/>
    <w:basedOn w:val="Policepardfaut"/>
    <w:rsid w:val="00A545B0"/>
  </w:style>
  <w:style w:type="character" w:customStyle="1" w:styleId="citation-525">
    <w:name w:val="citation-525"/>
    <w:basedOn w:val="Policepardfaut"/>
    <w:rsid w:val="00A545B0"/>
  </w:style>
  <w:style w:type="character" w:customStyle="1" w:styleId="citation-524">
    <w:name w:val="citation-524"/>
    <w:basedOn w:val="Policepardfaut"/>
    <w:rsid w:val="00A545B0"/>
  </w:style>
  <w:style w:type="character" w:customStyle="1" w:styleId="citation-523">
    <w:name w:val="citation-523"/>
    <w:basedOn w:val="Policepardfaut"/>
    <w:rsid w:val="00A545B0"/>
  </w:style>
  <w:style w:type="character" w:customStyle="1" w:styleId="citation-522">
    <w:name w:val="citation-522"/>
    <w:basedOn w:val="Policepardfaut"/>
    <w:rsid w:val="00A545B0"/>
  </w:style>
  <w:style w:type="character" w:customStyle="1" w:styleId="citation-521">
    <w:name w:val="citation-521"/>
    <w:basedOn w:val="Policepardfaut"/>
    <w:rsid w:val="00A545B0"/>
  </w:style>
  <w:style w:type="character" w:customStyle="1" w:styleId="citation-520">
    <w:name w:val="citation-520"/>
    <w:basedOn w:val="Policepardfaut"/>
    <w:rsid w:val="00A545B0"/>
  </w:style>
  <w:style w:type="character" w:customStyle="1" w:styleId="citation-519">
    <w:name w:val="citation-519"/>
    <w:basedOn w:val="Policepardfaut"/>
    <w:rsid w:val="00A545B0"/>
  </w:style>
  <w:style w:type="character" w:customStyle="1" w:styleId="citation-518">
    <w:name w:val="citation-518"/>
    <w:basedOn w:val="Policepardfaut"/>
    <w:rsid w:val="00A545B0"/>
  </w:style>
  <w:style w:type="character" w:customStyle="1" w:styleId="citation-517">
    <w:name w:val="citation-517"/>
    <w:basedOn w:val="Policepardfaut"/>
    <w:rsid w:val="00A545B0"/>
  </w:style>
  <w:style w:type="character" w:customStyle="1" w:styleId="citation-516">
    <w:name w:val="citation-516"/>
    <w:basedOn w:val="Policepardfaut"/>
    <w:rsid w:val="00A545B0"/>
  </w:style>
  <w:style w:type="character" w:customStyle="1" w:styleId="citation-515">
    <w:name w:val="citation-515"/>
    <w:basedOn w:val="Policepardfaut"/>
    <w:rsid w:val="00A545B0"/>
  </w:style>
  <w:style w:type="character" w:customStyle="1" w:styleId="citation-514">
    <w:name w:val="citation-514"/>
    <w:basedOn w:val="Policepardfaut"/>
    <w:rsid w:val="00A545B0"/>
  </w:style>
  <w:style w:type="character" w:customStyle="1" w:styleId="citation-513">
    <w:name w:val="citation-513"/>
    <w:basedOn w:val="Policepardfaut"/>
    <w:rsid w:val="00A545B0"/>
  </w:style>
  <w:style w:type="character" w:customStyle="1" w:styleId="citation-512">
    <w:name w:val="citation-512"/>
    <w:basedOn w:val="Policepardfaut"/>
    <w:rsid w:val="00A545B0"/>
  </w:style>
  <w:style w:type="character" w:customStyle="1" w:styleId="citation-511">
    <w:name w:val="citation-511"/>
    <w:basedOn w:val="Policepardfaut"/>
    <w:rsid w:val="00A545B0"/>
  </w:style>
  <w:style w:type="character" w:customStyle="1" w:styleId="citation-510">
    <w:name w:val="citation-510"/>
    <w:basedOn w:val="Policepardfaut"/>
    <w:rsid w:val="00A545B0"/>
  </w:style>
  <w:style w:type="character" w:customStyle="1" w:styleId="citation-509">
    <w:name w:val="citation-509"/>
    <w:basedOn w:val="Policepardfaut"/>
    <w:rsid w:val="00A545B0"/>
  </w:style>
  <w:style w:type="character" w:customStyle="1" w:styleId="citation-508">
    <w:name w:val="citation-508"/>
    <w:basedOn w:val="Policepardfaut"/>
    <w:rsid w:val="00A545B0"/>
  </w:style>
  <w:style w:type="character" w:customStyle="1" w:styleId="citation-507">
    <w:name w:val="citation-507"/>
    <w:basedOn w:val="Policepardfaut"/>
    <w:rsid w:val="00A545B0"/>
  </w:style>
  <w:style w:type="character" w:customStyle="1" w:styleId="citation-506">
    <w:name w:val="citation-506"/>
    <w:basedOn w:val="Policepardfaut"/>
    <w:rsid w:val="00A545B0"/>
  </w:style>
  <w:style w:type="character" w:customStyle="1" w:styleId="citation-505">
    <w:name w:val="citation-505"/>
    <w:basedOn w:val="Policepardfaut"/>
    <w:rsid w:val="00A545B0"/>
  </w:style>
  <w:style w:type="character" w:customStyle="1" w:styleId="citation-504">
    <w:name w:val="citation-504"/>
    <w:basedOn w:val="Policepardfaut"/>
    <w:rsid w:val="00A545B0"/>
  </w:style>
  <w:style w:type="character" w:customStyle="1" w:styleId="citation-503">
    <w:name w:val="citation-503"/>
    <w:basedOn w:val="Policepardfaut"/>
    <w:rsid w:val="00A545B0"/>
  </w:style>
  <w:style w:type="character" w:customStyle="1" w:styleId="citation-502">
    <w:name w:val="citation-502"/>
    <w:basedOn w:val="Policepardfaut"/>
    <w:rsid w:val="00A545B0"/>
  </w:style>
  <w:style w:type="character" w:customStyle="1" w:styleId="citation-501">
    <w:name w:val="citation-501"/>
    <w:basedOn w:val="Policepardfaut"/>
    <w:rsid w:val="00A545B0"/>
  </w:style>
  <w:style w:type="character" w:customStyle="1" w:styleId="citation-500">
    <w:name w:val="citation-500"/>
    <w:basedOn w:val="Policepardfaut"/>
    <w:rsid w:val="00A545B0"/>
  </w:style>
  <w:style w:type="character" w:customStyle="1" w:styleId="citation-499">
    <w:name w:val="citation-499"/>
    <w:basedOn w:val="Policepardfaut"/>
    <w:rsid w:val="00A545B0"/>
  </w:style>
  <w:style w:type="character" w:customStyle="1" w:styleId="citation-498">
    <w:name w:val="citation-498"/>
    <w:basedOn w:val="Policepardfaut"/>
    <w:rsid w:val="00A545B0"/>
  </w:style>
  <w:style w:type="character" w:customStyle="1" w:styleId="citation-497">
    <w:name w:val="citation-497"/>
    <w:basedOn w:val="Policepardfaut"/>
    <w:rsid w:val="00A545B0"/>
  </w:style>
  <w:style w:type="character" w:customStyle="1" w:styleId="citation-496">
    <w:name w:val="citation-496"/>
    <w:basedOn w:val="Policepardfaut"/>
    <w:rsid w:val="00A545B0"/>
  </w:style>
  <w:style w:type="character" w:customStyle="1" w:styleId="citation-495">
    <w:name w:val="citation-495"/>
    <w:basedOn w:val="Policepardfaut"/>
    <w:rsid w:val="00A545B0"/>
  </w:style>
  <w:style w:type="character" w:customStyle="1" w:styleId="citation-494">
    <w:name w:val="citation-494"/>
    <w:basedOn w:val="Policepardfaut"/>
    <w:rsid w:val="00A545B0"/>
  </w:style>
  <w:style w:type="character" w:customStyle="1" w:styleId="citation-493">
    <w:name w:val="citation-493"/>
    <w:basedOn w:val="Policepardfaut"/>
    <w:rsid w:val="00A545B0"/>
  </w:style>
  <w:style w:type="character" w:customStyle="1" w:styleId="citation-492">
    <w:name w:val="citation-492"/>
    <w:basedOn w:val="Policepardfaut"/>
    <w:rsid w:val="00A545B0"/>
  </w:style>
  <w:style w:type="character" w:customStyle="1" w:styleId="citation-491">
    <w:name w:val="citation-491"/>
    <w:basedOn w:val="Policepardfaut"/>
    <w:rsid w:val="00A545B0"/>
  </w:style>
  <w:style w:type="character" w:customStyle="1" w:styleId="citation-490">
    <w:name w:val="citation-490"/>
    <w:basedOn w:val="Policepardfaut"/>
    <w:rsid w:val="00A545B0"/>
  </w:style>
  <w:style w:type="character" w:customStyle="1" w:styleId="citation-489">
    <w:name w:val="citation-489"/>
    <w:basedOn w:val="Policepardfaut"/>
    <w:rsid w:val="00A545B0"/>
  </w:style>
  <w:style w:type="character" w:customStyle="1" w:styleId="citation-488">
    <w:name w:val="citation-488"/>
    <w:basedOn w:val="Policepardfaut"/>
    <w:rsid w:val="00A545B0"/>
  </w:style>
  <w:style w:type="character" w:customStyle="1" w:styleId="citation-487">
    <w:name w:val="citation-487"/>
    <w:basedOn w:val="Policepardfaut"/>
    <w:rsid w:val="00A545B0"/>
  </w:style>
  <w:style w:type="character" w:customStyle="1" w:styleId="citation-744">
    <w:name w:val="citation-744"/>
    <w:basedOn w:val="Policepardfaut"/>
    <w:rsid w:val="00A545B0"/>
  </w:style>
  <w:style w:type="character" w:customStyle="1" w:styleId="citation-743">
    <w:name w:val="citation-743"/>
    <w:basedOn w:val="Policepardfaut"/>
    <w:rsid w:val="00A545B0"/>
  </w:style>
  <w:style w:type="character" w:customStyle="1" w:styleId="citation-742">
    <w:name w:val="citation-742"/>
    <w:basedOn w:val="Policepardfaut"/>
    <w:rsid w:val="00A545B0"/>
  </w:style>
  <w:style w:type="character" w:customStyle="1" w:styleId="citation-741">
    <w:name w:val="citation-741"/>
    <w:basedOn w:val="Policepardfaut"/>
    <w:rsid w:val="00A545B0"/>
  </w:style>
  <w:style w:type="character" w:customStyle="1" w:styleId="citation-740">
    <w:name w:val="citation-740"/>
    <w:basedOn w:val="Policepardfaut"/>
    <w:rsid w:val="00A545B0"/>
  </w:style>
  <w:style w:type="character" w:customStyle="1" w:styleId="citation-739">
    <w:name w:val="citation-739"/>
    <w:basedOn w:val="Policepardfaut"/>
    <w:rsid w:val="00A545B0"/>
  </w:style>
  <w:style w:type="character" w:customStyle="1" w:styleId="citation-738">
    <w:name w:val="citation-738"/>
    <w:basedOn w:val="Policepardfaut"/>
    <w:rsid w:val="00A545B0"/>
  </w:style>
  <w:style w:type="character" w:customStyle="1" w:styleId="citation-737">
    <w:name w:val="citation-737"/>
    <w:basedOn w:val="Policepardfaut"/>
    <w:rsid w:val="00A545B0"/>
  </w:style>
  <w:style w:type="character" w:customStyle="1" w:styleId="citation-736">
    <w:name w:val="citation-736"/>
    <w:basedOn w:val="Policepardfaut"/>
    <w:rsid w:val="00A545B0"/>
  </w:style>
  <w:style w:type="character" w:customStyle="1" w:styleId="citation-735">
    <w:name w:val="citation-735"/>
    <w:basedOn w:val="Policepardfaut"/>
    <w:rsid w:val="00A545B0"/>
  </w:style>
  <w:style w:type="character" w:customStyle="1" w:styleId="citation-734">
    <w:name w:val="citation-734"/>
    <w:basedOn w:val="Policepardfaut"/>
    <w:rsid w:val="00A545B0"/>
  </w:style>
  <w:style w:type="character" w:customStyle="1" w:styleId="citation-733">
    <w:name w:val="citation-733"/>
    <w:basedOn w:val="Policepardfaut"/>
    <w:rsid w:val="00A545B0"/>
  </w:style>
  <w:style w:type="character" w:customStyle="1" w:styleId="citation-732">
    <w:name w:val="citation-732"/>
    <w:basedOn w:val="Policepardfaut"/>
    <w:rsid w:val="00A545B0"/>
  </w:style>
  <w:style w:type="character" w:customStyle="1" w:styleId="citation-731">
    <w:name w:val="citation-731"/>
    <w:basedOn w:val="Policepardfaut"/>
    <w:rsid w:val="00A545B0"/>
  </w:style>
  <w:style w:type="character" w:customStyle="1" w:styleId="citation-730">
    <w:name w:val="citation-730"/>
    <w:basedOn w:val="Policepardfaut"/>
    <w:rsid w:val="00A545B0"/>
  </w:style>
  <w:style w:type="character" w:customStyle="1" w:styleId="citation-729">
    <w:name w:val="citation-729"/>
    <w:basedOn w:val="Policepardfaut"/>
    <w:rsid w:val="00A545B0"/>
  </w:style>
  <w:style w:type="character" w:customStyle="1" w:styleId="citation-728">
    <w:name w:val="citation-728"/>
    <w:basedOn w:val="Policepardfaut"/>
    <w:rsid w:val="00A545B0"/>
  </w:style>
  <w:style w:type="character" w:customStyle="1" w:styleId="citation-727">
    <w:name w:val="citation-727"/>
    <w:basedOn w:val="Policepardfaut"/>
    <w:rsid w:val="00A545B0"/>
  </w:style>
  <w:style w:type="character" w:customStyle="1" w:styleId="citation-726">
    <w:name w:val="citation-726"/>
    <w:basedOn w:val="Policepardfaut"/>
    <w:rsid w:val="00A545B0"/>
  </w:style>
  <w:style w:type="character" w:customStyle="1" w:styleId="citation-725">
    <w:name w:val="citation-725"/>
    <w:basedOn w:val="Policepardfaut"/>
    <w:rsid w:val="00A545B0"/>
  </w:style>
  <w:style w:type="character" w:customStyle="1" w:styleId="citation-998">
    <w:name w:val="citation-998"/>
    <w:basedOn w:val="Policepardfaut"/>
    <w:rsid w:val="008919CE"/>
  </w:style>
  <w:style w:type="character" w:customStyle="1" w:styleId="citation-997">
    <w:name w:val="citation-997"/>
    <w:basedOn w:val="Policepardfaut"/>
    <w:rsid w:val="008919CE"/>
  </w:style>
  <w:style w:type="character" w:customStyle="1" w:styleId="citation-996">
    <w:name w:val="citation-996"/>
    <w:basedOn w:val="Policepardfaut"/>
    <w:rsid w:val="008919CE"/>
  </w:style>
  <w:style w:type="character" w:customStyle="1" w:styleId="citation-995">
    <w:name w:val="citation-995"/>
    <w:basedOn w:val="Policepardfaut"/>
    <w:rsid w:val="008919CE"/>
  </w:style>
  <w:style w:type="character" w:customStyle="1" w:styleId="citation-994">
    <w:name w:val="citation-994"/>
    <w:basedOn w:val="Policepardfaut"/>
    <w:rsid w:val="008919CE"/>
  </w:style>
  <w:style w:type="character" w:customStyle="1" w:styleId="citation-993">
    <w:name w:val="citation-993"/>
    <w:basedOn w:val="Policepardfaut"/>
    <w:rsid w:val="008919CE"/>
  </w:style>
  <w:style w:type="character" w:customStyle="1" w:styleId="citation-992">
    <w:name w:val="citation-992"/>
    <w:basedOn w:val="Policepardfaut"/>
    <w:rsid w:val="008919CE"/>
  </w:style>
  <w:style w:type="character" w:customStyle="1" w:styleId="citation-991">
    <w:name w:val="citation-991"/>
    <w:basedOn w:val="Policepardfaut"/>
    <w:rsid w:val="008919CE"/>
  </w:style>
  <w:style w:type="character" w:customStyle="1" w:styleId="citation-990">
    <w:name w:val="citation-990"/>
    <w:basedOn w:val="Policepardfaut"/>
    <w:rsid w:val="008919CE"/>
  </w:style>
  <w:style w:type="character" w:customStyle="1" w:styleId="citation-989">
    <w:name w:val="citation-989"/>
    <w:basedOn w:val="Policepardfaut"/>
    <w:rsid w:val="008919CE"/>
  </w:style>
  <w:style w:type="character" w:customStyle="1" w:styleId="citation-988">
    <w:name w:val="citation-988"/>
    <w:basedOn w:val="Policepardfaut"/>
    <w:rsid w:val="008919CE"/>
  </w:style>
  <w:style w:type="character" w:customStyle="1" w:styleId="citation-987">
    <w:name w:val="citation-987"/>
    <w:basedOn w:val="Policepardfaut"/>
    <w:rsid w:val="008919CE"/>
  </w:style>
  <w:style w:type="character" w:customStyle="1" w:styleId="citation-986">
    <w:name w:val="citation-986"/>
    <w:basedOn w:val="Policepardfaut"/>
    <w:rsid w:val="008919CE"/>
  </w:style>
  <w:style w:type="character" w:customStyle="1" w:styleId="citation-985">
    <w:name w:val="citation-985"/>
    <w:basedOn w:val="Policepardfaut"/>
    <w:rsid w:val="008919CE"/>
  </w:style>
  <w:style w:type="character" w:customStyle="1" w:styleId="citation-984">
    <w:name w:val="citation-984"/>
    <w:basedOn w:val="Policepardfaut"/>
    <w:rsid w:val="008919CE"/>
  </w:style>
  <w:style w:type="character" w:customStyle="1" w:styleId="citation-983">
    <w:name w:val="citation-983"/>
    <w:basedOn w:val="Policepardfaut"/>
    <w:rsid w:val="008919CE"/>
  </w:style>
  <w:style w:type="character" w:customStyle="1" w:styleId="citation-982">
    <w:name w:val="citation-982"/>
    <w:basedOn w:val="Policepardfaut"/>
    <w:rsid w:val="008919CE"/>
  </w:style>
  <w:style w:type="character" w:customStyle="1" w:styleId="citation-981">
    <w:name w:val="citation-981"/>
    <w:basedOn w:val="Policepardfaut"/>
    <w:rsid w:val="008919CE"/>
  </w:style>
  <w:style w:type="character" w:customStyle="1" w:styleId="citation-980">
    <w:name w:val="citation-980"/>
    <w:basedOn w:val="Policepardfaut"/>
    <w:rsid w:val="008919CE"/>
  </w:style>
  <w:style w:type="character" w:customStyle="1" w:styleId="citation-979">
    <w:name w:val="citation-979"/>
    <w:basedOn w:val="Policepardfaut"/>
    <w:rsid w:val="008919CE"/>
  </w:style>
  <w:style w:type="character" w:customStyle="1" w:styleId="citation-978">
    <w:name w:val="citation-978"/>
    <w:basedOn w:val="Policepardfaut"/>
    <w:rsid w:val="008919CE"/>
  </w:style>
  <w:style w:type="character" w:customStyle="1" w:styleId="citation-977">
    <w:name w:val="citation-977"/>
    <w:basedOn w:val="Policepardfaut"/>
    <w:rsid w:val="008919CE"/>
  </w:style>
  <w:style w:type="character" w:customStyle="1" w:styleId="citation-976">
    <w:name w:val="citation-976"/>
    <w:basedOn w:val="Policepardfaut"/>
    <w:rsid w:val="008919CE"/>
  </w:style>
  <w:style w:type="character" w:customStyle="1" w:styleId="citation-975">
    <w:name w:val="citation-975"/>
    <w:basedOn w:val="Policepardfaut"/>
    <w:rsid w:val="008919CE"/>
  </w:style>
  <w:style w:type="character" w:customStyle="1" w:styleId="citation-974">
    <w:name w:val="citation-974"/>
    <w:basedOn w:val="Policepardfaut"/>
    <w:rsid w:val="008919CE"/>
  </w:style>
  <w:style w:type="character" w:customStyle="1" w:styleId="citation-973">
    <w:name w:val="citation-973"/>
    <w:basedOn w:val="Policepardfaut"/>
    <w:rsid w:val="008919CE"/>
  </w:style>
  <w:style w:type="character" w:customStyle="1" w:styleId="citation-972">
    <w:name w:val="citation-972"/>
    <w:basedOn w:val="Policepardfaut"/>
    <w:rsid w:val="008919CE"/>
  </w:style>
  <w:style w:type="character" w:customStyle="1" w:styleId="citation-971">
    <w:name w:val="citation-971"/>
    <w:basedOn w:val="Policepardfaut"/>
    <w:rsid w:val="008919CE"/>
  </w:style>
  <w:style w:type="character" w:customStyle="1" w:styleId="citation-970">
    <w:name w:val="citation-970"/>
    <w:basedOn w:val="Policepardfaut"/>
    <w:rsid w:val="008919CE"/>
  </w:style>
  <w:style w:type="character" w:customStyle="1" w:styleId="citation-969">
    <w:name w:val="citation-969"/>
    <w:basedOn w:val="Policepardfaut"/>
    <w:rsid w:val="008919CE"/>
  </w:style>
  <w:style w:type="character" w:customStyle="1" w:styleId="citation-968">
    <w:name w:val="citation-968"/>
    <w:basedOn w:val="Policepardfaut"/>
    <w:rsid w:val="008919CE"/>
  </w:style>
  <w:style w:type="character" w:customStyle="1" w:styleId="citation-967">
    <w:name w:val="citation-967"/>
    <w:basedOn w:val="Policepardfaut"/>
    <w:rsid w:val="008919CE"/>
  </w:style>
  <w:style w:type="character" w:customStyle="1" w:styleId="citation-966">
    <w:name w:val="citation-966"/>
    <w:basedOn w:val="Policepardfaut"/>
    <w:rsid w:val="008919CE"/>
  </w:style>
  <w:style w:type="character" w:customStyle="1" w:styleId="citation-965">
    <w:name w:val="citation-965"/>
    <w:basedOn w:val="Policepardfaut"/>
    <w:rsid w:val="008919CE"/>
  </w:style>
  <w:style w:type="character" w:customStyle="1" w:styleId="citation-964">
    <w:name w:val="citation-964"/>
    <w:basedOn w:val="Policepardfaut"/>
    <w:rsid w:val="008919CE"/>
  </w:style>
  <w:style w:type="character" w:customStyle="1" w:styleId="citation-963">
    <w:name w:val="citation-963"/>
    <w:basedOn w:val="Policepardfaut"/>
    <w:rsid w:val="008919CE"/>
  </w:style>
  <w:style w:type="character" w:customStyle="1" w:styleId="citation-962">
    <w:name w:val="citation-962"/>
    <w:basedOn w:val="Policepardfaut"/>
    <w:rsid w:val="008919CE"/>
  </w:style>
  <w:style w:type="character" w:customStyle="1" w:styleId="citation-961">
    <w:name w:val="citation-961"/>
    <w:basedOn w:val="Policepardfaut"/>
    <w:rsid w:val="008919CE"/>
  </w:style>
  <w:style w:type="character" w:customStyle="1" w:styleId="citation-960">
    <w:name w:val="citation-960"/>
    <w:basedOn w:val="Policepardfaut"/>
    <w:rsid w:val="008919CE"/>
  </w:style>
  <w:style w:type="character" w:customStyle="1" w:styleId="citation-959">
    <w:name w:val="citation-959"/>
    <w:basedOn w:val="Policepardfaut"/>
    <w:rsid w:val="008919CE"/>
  </w:style>
  <w:style w:type="character" w:customStyle="1" w:styleId="citation-958">
    <w:name w:val="citation-958"/>
    <w:basedOn w:val="Policepardfaut"/>
    <w:rsid w:val="008919CE"/>
  </w:style>
  <w:style w:type="character" w:customStyle="1" w:styleId="citation-957">
    <w:name w:val="citation-957"/>
    <w:basedOn w:val="Policepardfaut"/>
    <w:rsid w:val="008919CE"/>
  </w:style>
  <w:style w:type="character" w:customStyle="1" w:styleId="citation-956">
    <w:name w:val="citation-956"/>
    <w:basedOn w:val="Policepardfaut"/>
    <w:rsid w:val="008919CE"/>
  </w:style>
  <w:style w:type="character" w:customStyle="1" w:styleId="citation-955">
    <w:name w:val="citation-955"/>
    <w:basedOn w:val="Policepardfaut"/>
    <w:rsid w:val="008919CE"/>
  </w:style>
  <w:style w:type="character" w:customStyle="1" w:styleId="citation-954">
    <w:name w:val="citation-954"/>
    <w:basedOn w:val="Policepardfaut"/>
    <w:rsid w:val="008919CE"/>
  </w:style>
  <w:style w:type="character" w:customStyle="1" w:styleId="citation-953">
    <w:name w:val="citation-953"/>
    <w:basedOn w:val="Policepardfaut"/>
    <w:rsid w:val="008919CE"/>
  </w:style>
  <w:style w:type="character" w:customStyle="1" w:styleId="citation-952">
    <w:name w:val="citation-952"/>
    <w:basedOn w:val="Policepardfaut"/>
    <w:rsid w:val="008919CE"/>
  </w:style>
  <w:style w:type="character" w:customStyle="1" w:styleId="citation-951">
    <w:name w:val="citation-951"/>
    <w:basedOn w:val="Policepardfaut"/>
    <w:rsid w:val="008919CE"/>
  </w:style>
  <w:style w:type="character" w:customStyle="1" w:styleId="citation-950">
    <w:name w:val="citation-950"/>
    <w:basedOn w:val="Policepardfaut"/>
    <w:rsid w:val="008919CE"/>
  </w:style>
  <w:style w:type="character" w:customStyle="1" w:styleId="citation-949">
    <w:name w:val="citation-949"/>
    <w:basedOn w:val="Policepardfaut"/>
    <w:rsid w:val="008919CE"/>
  </w:style>
  <w:style w:type="character" w:customStyle="1" w:styleId="citation-948">
    <w:name w:val="citation-948"/>
    <w:basedOn w:val="Policepardfaut"/>
    <w:rsid w:val="008919CE"/>
  </w:style>
  <w:style w:type="character" w:customStyle="1" w:styleId="citation-947">
    <w:name w:val="citation-947"/>
    <w:basedOn w:val="Policepardfaut"/>
    <w:rsid w:val="008919CE"/>
  </w:style>
  <w:style w:type="character" w:customStyle="1" w:styleId="citation-946">
    <w:name w:val="citation-946"/>
    <w:basedOn w:val="Policepardfaut"/>
    <w:rsid w:val="008919CE"/>
  </w:style>
  <w:style w:type="character" w:customStyle="1" w:styleId="citation-945">
    <w:name w:val="citation-945"/>
    <w:basedOn w:val="Policepardfaut"/>
    <w:rsid w:val="008919CE"/>
  </w:style>
  <w:style w:type="character" w:customStyle="1" w:styleId="citation-944">
    <w:name w:val="citation-944"/>
    <w:basedOn w:val="Policepardfaut"/>
    <w:rsid w:val="008919CE"/>
  </w:style>
  <w:style w:type="character" w:customStyle="1" w:styleId="citation-943">
    <w:name w:val="citation-943"/>
    <w:basedOn w:val="Policepardfaut"/>
    <w:rsid w:val="008919CE"/>
  </w:style>
  <w:style w:type="character" w:customStyle="1" w:styleId="citation-942">
    <w:name w:val="citation-942"/>
    <w:basedOn w:val="Policepardfaut"/>
    <w:rsid w:val="008919CE"/>
  </w:style>
  <w:style w:type="character" w:customStyle="1" w:styleId="citation-941">
    <w:name w:val="citation-941"/>
    <w:basedOn w:val="Policepardfaut"/>
    <w:rsid w:val="008919CE"/>
  </w:style>
  <w:style w:type="character" w:customStyle="1" w:styleId="citation-940">
    <w:name w:val="citation-940"/>
    <w:basedOn w:val="Policepardfaut"/>
    <w:rsid w:val="008919CE"/>
  </w:style>
  <w:style w:type="character" w:customStyle="1" w:styleId="citation-939">
    <w:name w:val="citation-939"/>
    <w:basedOn w:val="Policepardfaut"/>
    <w:rsid w:val="008919CE"/>
  </w:style>
  <w:style w:type="character" w:customStyle="1" w:styleId="citation-938">
    <w:name w:val="citation-938"/>
    <w:basedOn w:val="Policepardfaut"/>
    <w:rsid w:val="008919CE"/>
  </w:style>
  <w:style w:type="character" w:customStyle="1" w:styleId="citation-937">
    <w:name w:val="citation-937"/>
    <w:basedOn w:val="Policepardfaut"/>
    <w:rsid w:val="008919CE"/>
  </w:style>
  <w:style w:type="character" w:customStyle="1" w:styleId="citation-936">
    <w:name w:val="citation-936"/>
    <w:basedOn w:val="Policepardfaut"/>
    <w:rsid w:val="008919CE"/>
  </w:style>
  <w:style w:type="character" w:customStyle="1" w:styleId="citation-935">
    <w:name w:val="citation-935"/>
    <w:basedOn w:val="Policepardfaut"/>
    <w:rsid w:val="008919CE"/>
  </w:style>
  <w:style w:type="character" w:customStyle="1" w:styleId="citation-934">
    <w:name w:val="citation-934"/>
    <w:basedOn w:val="Policepardfaut"/>
    <w:rsid w:val="008919CE"/>
  </w:style>
  <w:style w:type="character" w:customStyle="1" w:styleId="citation-933">
    <w:name w:val="citation-933"/>
    <w:basedOn w:val="Policepardfaut"/>
    <w:rsid w:val="008919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71C96C-6216-45EA-9862-D724451C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sarlalliance@outlook.fr</cp:lastModifiedBy>
  <cp:revision>6</cp:revision>
  <dcterms:created xsi:type="dcterms:W3CDTF">2026-02-25T10:15:00Z</dcterms:created>
  <dcterms:modified xsi:type="dcterms:W3CDTF">2026-02-25T14:42:00Z</dcterms:modified>
</cp:coreProperties>
</file>