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B0" w:rsidRDefault="00DF5362" w:rsidP="00DF5362">
      <w:pPr>
        <w:pStyle w:val="Titre1"/>
        <w:spacing w:before="0"/>
        <w:jc w:val="center"/>
        <w:rPr>
          <w:sz w:val="36"/>
        </w:rPr>
      </w:pPr>
      <w:r>
        <w:rPr>
          <w:sz w:val="36"/>
        </w:rPr>
        <w:t>TEST</w:t>
      </w:r>
      <w:r w:rsidRPr="00DF5362">
        <w:rPr>
          <w:sz w:val="36"/>
        </w:rPr>
        <w:t xml:space="preserve"> DE </w:t>
      </w:r>
      <w:r w:rsidR="009B1C09">
        <w:rPr>
          <w:sz w:val="36"/>
        </w:rPr>
        <w:t>DEBUT</w:t>
      </w:r>
      <w:r w:rsidRPr="00DF5362">
        <w:rPr>
          <w:sz w:val="36"/>
        </w:rPr>
        <w:t xml:space="preserve"> DE </w:t>
      </w:r>
      <w:proofErr w:type="gramStart"/>
      <w:r w:rsidRPr="00DF5362">
        <w:rPr>
          <w:sz w:val="36"/>
        </w:rPr>
        <w:t>FORMATION :</w:t>
      </w:r>
      <w:proofErr w:type="gramEnd"/>
      <w:r w:rsidRPr="00DF5362">
        <w:rPr>
          <w:sz w:val="36"/>
        </w:rPr>
        <w:t xml:space="preserve"> </w:t>
      </w:r>
    </w:p>
    <w:p w:rsidR="00DF5362" w:rsidRPr="00DF5362" w:rsidRDefault="009B1C09" w:rsidP="00DF5362">
      <w:pPr>
        <w:pStyle w:val="Titre1"/>
        <w:spacing w:before="0"/>
        <w:jc w:val="center"/>
        <w:rPr>
          <w:sz w:val="36"/>
        </w:rPr>
      </w:pPr>
      <w:r w:rsidRPr="009B1C09">
        <w:rPr>
          <w:sz w:val="36"/>
        </w:rPr>
        <w:t xml:space="preserve">Brevet </w:t>
      </w:r>
      <w:proofErr w:type="spellStart"/>
      <w:r w:rsidRPr="009B1C09">
        <w:rPr>
          <w:sz w:val="36"/>
        </w:rPr>
        <w:t>d’aptitude</w:t>
      </w:r>
      <w:proofErr w:type="spellEnd"/>
      <w:r w:rsidRPr="009B1C09">
        <w:rPr>
          <w:sz w:val="36"/>
        </w:rPr>
        <w:t xml:space="preserve"> drone EASA-STS</w:t>
      </w:r>
    </w:p>
    <w:p w:rsidR="00DF5362" w:rsidRPr="00DF5362" w:rsidRDefault="00DF5362" w:rsidP="00DF5362">
      <w:pPr>
        <w:pStyle w:val="NormalWeb"/>
        <w:rPr>
          <w:rFonts w:asciiTheme="minorHAnsi" w:hAnsiTheme="minorHAnsi"/>
          <w:sz w:val="28"/>
        </w:rPr>
      </w:pPr>
      <w:r w:rsidRPr="00DF5362">
        <w:rPr>
          <w:rStyle w:val="citation-333"/>
          <w:rFonts w:asciiTheme="minorHAnsi" w:hAnsiTheme="minorHAnsi"/>
          <w:b/>
          <w:bCs/>
          <w:sz w:val="28"/>
        </w:rPr>
        <w:t>NOM Prénom de l’élève :</w:t>
      </w:r>
      <w:r w:rsidRPr="00DF5362">
        <w:rPr>
          <w:rStyle w:val="citation-333"/>
          <w:rFonts w:asciiTheme="minorHAnsi" w:hAnsiTheme="minorHAnsi"/>
          <w:sz w:val="28"/>
        </w:rPr>
        <w:t xml:space="preserve"> </w:t>
      </w:r>
      <w:r w:rsidR="008919CE">
        <w:rPr>
          <w:rStyle w:val="citation-333"/>
          <w:rFonts w:asciiTheme="minorHAnsi" w:hAnsiTheme="minorHAnsi"/>
          <w:sz w:val="28"/>
        </w:rPr>
        <w:tab/>
      </w:r>
      <w:r w:rsidR="008919CE">
        <w:rPr>
          <w:rStyle w:val="citation-333"/>
          <w:rFonts w:asciiTheme="minorHAnsi" w:hAnsiTheme="minorHAnsi"/>
          <w:sz w:val="28"/>
        </w:rPr>
        <w:tab/>
      </w:r>
      <w:r w:rsidR="008919CE">
        <w:rPr>
          <w:rStyle w:val="citation-333"/>
          <w:rFonts w:asciiTheme="minorHAnsi" w:hAnsiTheme="minorHAnsi"/>
          <w:sz w:val="28"/>
        </w:rPr>
        <w:tab/>
      </w:r>
      <w:r w:rsidR="008919CE">
        <w:rPr>
          <w:rStyle w:val="citation-333"/>
          <w:rFonts w:asciiTheme="minorHAnsi" w:hAnsiTheme="minorHAnsi"/>
          <w:sz w:val="28"/>
        </w:rPr>
        <w:tab/>
      </w:r>
      <w:r w:rsidRPr="00DF5362">
        <w:rPr>
          <w:rFonts w:asciiTheme="minorHAnsi" w:hAnsiTheme="minorHAnsi"/>
          <w:b/>
          <w:bCs/>
          <w:sz w:val="28"/>
        </w:rPr>
        <w:t>Date :</w:t>
      </w:r>
      <w:r w:rsidRPr="00DF5362">
        <w:rPr>
          <w:rFonts w:asciiTheme="minorHAnsi" w:hAnsiTheme="minorHAnsi"/>
          <w:sz w:val="28"/>
        </w:rPr>
        <w:t xml:space="preserve">  </w:t>
      </w:r>
      <w:r w:rsidR="008919CE">
        <w:rPr>
          <w:rFonts w:asciiTheme="minorHAnsi" w:hAnsiTheme="minorHAnsi"/>
          <w:sz w:val="28"/>
        </w:rPr>
        <w:t xml:space="preserve">                       </w:t>
      </w:r>
      <w:r w:rsidRPr="00DF5362">
        <w:rPr>
          <w:rFonts w:asciiTheme="minorHAnsi" w:hAnsiTheme="minorHAnsi"/>
          <w:b/>
          <w:bCs/>
          <w:sz w:val="28"/>
        </w:rPr>
        <w:t>Score final :</w:t>
      </w:r>
      <w:r w:rsidRPr="00DF5362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 xml:space="preserve">   </w:t>
      </w:r>
      <w:r w:rsidRPr="00DF5362">
        <w:rPr>
          <w:rFonts w:asciiTheme="minorHAnsi" w:hAnsiTheme="minorHAnsi"/>
          <w:sz w:val="28"/>
        </w:rPr>
        <w:t>/ 20</w:t>
      </w:r>
    </w:p>
    <w:p w:rsidR="00DF5362" w:rsidRDefault="009E351D" w:rsidP="00DF5362">
      <w:r>
        <w:pict>
          <v:rect id="_x0000_i1025" style="width:0;height:1.5pt" o:hralign="center" o:hrstd="t" o:hr="t" fillcolor="#a0a0a0" stroked="f"/>
        </w:pict>
      </w:r>
    </w:p>
    <w:p w:rsidR="008919CE" w:rsidRDefault="008919CE" w:rsidP="008919CE">
      <w:pPr>
        <w:pStyle w:val="NormalWeb"/>
      </w:pPr>
      <w:r>
        <w:rPr>
          <w:rStyle w:val="citation-998"/>
        </w:rPr>
        <w:t xml:space="preserve">QCM 1 : La hauteur de vol est la distance : </w:t>
      </w:r>
    </w:p>
    <w:p w:rsidR="008919CE" w:rsidRDefault="008919CE" w:rsidP="008919CE">
      <w:pPr>
        <w:pStyle w:val="NormalWeb"/>
        <w:numPr>
          <w:ilvl w:val="0"/>
          <w:numId w:val="29"/>
        </w:numPr>
      </w:pPr>
      <w:r>
        <w:rPr>
          <w:rStyle w:val="citation-997"/>
        </w:rPr>
        <w:t xml:space="preserve">[ ] Mesurée entre l'aéronef et le niveau moyen des mers </w:t>
      </w:r>
    </w:p>
    <w:p w:rsidR="008919CE" w:rsidRDefault="008919CE" w:rsidP="008919CE">
      <w:pPr>
        <w:pStyle w:val="NormalWeb"/>
        <w:numPr>
          <w:ilvl w:val="0"/>
          <w:numId w:val="29"/>
        </w:numPr>
      </w:pPr>
      <w:r>
        <w:rPr>
          <w:rStyle w:val="citation-996"/>
        </w:rPr>
        <w:t xml:space="preserve">[ ] Mesurée entre l'aéronef et le point le plus proche de la terre </w:t>
      </w:r>
    </w:p>
    <w:p w:rsidR="008919CE" w:rsidRDefault="008919CE" w:rsidP="008919CE">
      <w:pPr>
        <w:pStyle w:val="NormalWeb"/>
        <w:numPr>
          <w:ilvl w:val="0"/>
          <w:numId w:val="29"/>
        </w:numPr>
      </w:pPr>
      <w:r>
        <w:rPr>
          <w:rStyle w:val="citation-995"/>
        </w:rPr>
        <w:t xml:space="preserve">[ ] Mesurée entre le point de décollage et l'aéronef </w:t>
      </w:r>
    </w:p>
    <w:p w:rsidR="008919CE" w:rsidRDefault="008919CE" w:rsidP="008919CE">
      <w:pPr>
        <w:pStyle w:val="NormalWeb"/>
      </w:pPr>
      <w:r>
        <w:rPr>
          <w:rStyle w:val="citation-994"/>
          <w:rFonts w:eastAsiaTheme="majorEastAsia"/>
        </w:rPr>
        <w:t xml:space="preserve">QCM 2 : Quelle abréviation désigne un espace aérien contrôlé ? </w:t>
      </w:r>
    </w:p>
    <w:p w:rsidR="008919CE" w:rsidRDefault="008919CE" w:rsidP="008919CE">
      <w:pPr>
        <w:pStyle w:val="NormalWeb"/>
        <w:numPr>
          <w:ilvl w:val="0"/>
          <w:numId w:val="30"/>
        </w:numPr>
      </w:pPr>
      <w:r>
        <w:rPr>
          <w:rStyle w:val="citation-993"/>
          <w:rFonts w:eastAsiaTheme="majorEastAsia"/>
        </w:rPr>
        <w:t xml:space="preserve">[ ] AFIS </w:t>
      </w:r>
    </w:p>
    <w:p w:rsidR="008919CE" w:rsidRDefault="008919CE" w:rsidP="008919CE">
      <w:pPr>
        <w:pStyle w:val="NormalWeb"/>
        <w:numPr>
          <w:ilvl w:val="0"/>
          <w:numId w:val="30"/>
        </w:numPr>
      </w:pPr>
      <w:r>
        <w:rPr>
          <w:rStyle w:val="citation-992"/>
        </w:rPr>
        <w:t xml:space="preserve">[ ] CTR </w:t>
      </w:r>
    </w:p>
    <w:p w:rsidR="008919CE" w:rsidRDefault="008919CE" w:rsidP="008919CE">
      <w:pPr>
        <w:pStyle w:val="NormalWeb"/>
        <w:numPr>
          <w:ilvl w:val="0"/>
          <w:numId w:val="30"/>
        </w:numPr>
      </w:pPr>
      <w:r>
        <w:rPr>
          <w:rStyle w:val="citation-991"/>
          <w:rFonts w:eastAsiaTheme="majorEastAsia"/>
        </w:rPr>
        <w:t xml:space="preserve">[ ] AIP </w:t>
      </w:r>
    </w:p>
    <w:p w:rsidR="008919CE" w:rsidRDefault="008919CE" w:rsidP="008919CE">
      <w:pPr>
        <w:pStyle w:val="NormalWeb"/>
      </w:pPr>
      <w:r>
        <w:rPr>
          <w:rStyle w:val="citation-990"/>
        </w:rPr>
        <w:t xml:space="preserve">QCM 3 : Une batterie Li-Po en fin de vie est dangereuse car : </w:t>
      </w:r>
    </w:p>
    <w:p w:rsidR="008919CE" w:rsidRDefault="008919CE" w:rsidP="008919CE">
      <w:pPr>
        <w:pStyle w:val="NormalWeb"/>
        <w:numPr>
          <w:ilvl w:val="0"/>
          <w:numId w:val="31"/>
        </w:numPr>
      </w:pPr>
      <w:r>
        <w:rPr>
          <w:rStyle w:val="citation-989"/>
          <w:rFonts w:eastAsiaTheme="majorEastAsia"/>
        </w:rPr>
        <w:t xml:space="preserve">[ ] Le Lithium est un métal inflammable et peut libérer des gaz dangereux </w:t>
      </w:r>
    </w:p>
    <w:p w:rsidR="008919CE" w:rsidRDefault="008919CE" w:rsidP="008919CE">
      <w:pPr>
        <w:pStyle w:val="NormalWeb"/>
        <w:numPr>
          <w:ilvl w:val="0"/>
          <w:numId w:val="31"/>
        </w:numPr>
      </w:pPr>
      <w:r>
        <w:rPr>
          <w:rStyle w:val="citation-988"/>
        </w:rPr>
        <w:t xml:space="preserve">[ ] Elle peut gonfler, s'enflammer et parfois exploser </w:t>
      </w:r>
    </w:p>
    <w:p w:rsidR="008919CE" w:rsidRDefault="008919CE" w:rsidP="008919CE">
      <w:pPr>
        <w:pStyle w:val="NormalWeb"/>
        <w:numPr>
          <w:ilvl w:val="0"/>
          <w:numId w:val="31"/>
        </w:numPr>
      </w:pPr>
      <w:r>
        <w:rPr>
          <w:rStyle w:val="citation-987"/>
        </w:rPr>
        <w:t xml:space="preserve">[ ] La présence d'eau peut aggraver la situation </w:t>
      </w:r>
    </w:p>
    <w:p w:rsidR="008919CE" w:rsidRDefault="008919CE" w:rsidP="008919CE">
      <w:pPr>
        <w:pStyle w:val="NormalWeb"/>
        <w:numPr>
          <w:ilvl w:val="0"/>
          <w:numId w:val="31"/>
        </w:numPr>
      </w:pPr>
      <w:r>
        <w:rPr>
          <w:rStyle w:val="citation-986"/>
        </w:rPr>
        <w:t xml:space="preserve">[ ] Toutes les propositions ci-dessus sont correctes </w:t>
      </w:r>
    </w:p>
    <w:p w:rsidR="008919CE" w:rsidRDefault="008919CE" w:rsidP="008919CE">
      <w:pPr>
        <w:pStyle w:val="NormalWeb"/>
      </w:pPr>
      <w:r>
        <w:rPr>
          <w:rStyle w:val="citation-985"/>
        </w:rPr>
        <w:t xml:space="preserve">QCM 4 : Lorsque l'altitude diminue : </w:t>
      </w:r>
    </w:p>
    <w:p w:rsidR="008919CE" w:rsidRDefault="008919CE" w:rsidP="008919CE">
      <w:pPr>
        <w:pStyle w:val="NormalWeb"/>
        <w:numPr>
          <w:ilvl w:val="0"/>
          <w:numId w:val="32"/>
        </w:numPr>
      </w:pPr>
      <w:r>
        <w:rPr>
          <w:rStyle w:val="citation-984"/>
        </w:rPr>
        <w:t xml:space="preserve">[ ] La portance augmente et la traînée diminue </w:t>
      </w:r>
    </w:p>
    <w:p w:rsidR="008919CE" w:rsidRDefault="008919CE" w:rsidP="008919CE">
      <w:pPr>
        <w:pStyle w:val="NormalWeb"/>
        <w:numPr>
          <w:ilvl w:val="0"/>
          <w:numId w:val="32"/>
        </w:numPr>
      </w:pPr>
      <w:r>
        <w:rPr>
          <w:rStyle w:val="citation-983"/>
        </w:rPr>
        <w:t xml:space="preserve">[ ] La portance et la traînée augmentent </w:t>
      </w:r>
    </w:p>
    <w:p w:rsidR="008919CE" w:rsidRDefault="008919CE" w:rsidP="008919CE">
      <w:pPr>
        <w:pStyle w:val="NormalWeb"/>
        <w:numPr>
          <w:ilvl w:val="0"/>
          <w:numId w:val="32"/>
        </w:numPr>
      </w:pPr>
      <w:r>
        <w:rPr>
          <w:rStyle w:val="citation-982"/>
        </w:rPr>
        <w:t xml:space="preserve">[ ] La portance diminue et la traînée augmente </w:t>
      </w:r>
    </w:p>
    <w:p w:rsidR="008919CE" w:rsidRDefault="008919CE" w:rsidP="008919CE">
      <w:pPr>
        <w:pStyle w:val="NormalWeb"/>
      </w:pPr>
      <w:r>
        <w:rPr>
          <w:rStyle w:val="citation-981"/>
        </w:rPr>
        <w:t xml:space="preserve">QCM 5 : Quels textes de loi régissent l'espace aérien ? </w:t>
      </w:r>
    </w:p>
    <w:p w:rsidR="008919CE" w:rsidRDefault="008919CE" w:rsidP="008919CE">
      <w:pPr>
        <w:pStyle w:val="NormalWeb"/>
        <w:numPr>
          <w:ilvl w:val="0"/>
          <w:numId w:val="33"/>
        </w:numPr>
      </w:pPr>
      <w:r>
        <w:rPr>
          <w:rStyle w:val="citation-980"/>
        </w:rPr>
        <w:t xml:space="preserve">[ ] Code des transports et Code de l'aviation civile </w:t>
      </w:r>
    </w:p>
    <w:p w:rsidR="008919CE" w:rsidRDefault="008919CE" w:rsidP="008919CE">
      <w:pPr>
        <w:pStyle w:val="NormalWeb"/>
        <w:numPr>
          <w:ilvl w:val="0"/>
          <w:numId w:val="33"/>
        </w:numPr>
      </w:pPr>
      <w:r>
        <w:rPr>
          <w:rStyle w:val="citation-979"/>
        </w:rPr>
        <w:t xml:space="preserve">[ ] Arrêtés du 3 décembre 2020 (Espace aérien et scénarios nationaux) </w:t>
      </w:r>
    </w:p>
    <w:p w:rsidR="008919CE" w:rsidRDefault="008919CE" w:rsidP="008919CE">
      <w:pPr>
        <w:pStyle w:val="NormalWeb"/>
        <w:numPr>
          <w:ilvl w:val="0"/>
          <w:numId w:val="33"/>
        </w:numPr>
      </w:pPr>
      <w:r>
        <w:rPr>
          <w:rStyle w:val="citation-978"/>
        </w:rPr>
        <w:t xml:space="preserve">[ ] Code pénal </w:t>
      </w:r>
    </w:p>
    <w:p w:rsidR="008919CE" w:rsidRDefault="008919CE" w:rsidP="008919CE">
      <w:pPr>
        <w:pStyle w:val="NormalWeb"/>
        <w:numPr>
          <w:ilvl w:val="0"/>
          <w:numId w:val="33"/>
        </w:numPr>
      </w:pPr>
      <w:r>
        <w:rPr>
          <w:rStyle w:val="citation-977"/>
        </w:rPr>
        <w:t xml:space="preserve">[ ] L'ensemble de ces textes </w:t>
      </w:r>
    </w:p>
    <w:p w:rsidR="008919CE" w:rsidRDefault="008919CE" w:rsidP="008919CE">
      <w:pPr>
        <w:pStyle w:val="NormalWeb"/>
      </w:pPr>
      <w:r>
        <w:rPr>
          <w:rStyle w:val="citation-976"/>
        </w:rPr>
        <w:t xml:space="preserve">QCM 6 : Votre drone subit un vent arrière, la dérive : </w:t>
      </w:r>
    </w:p>
    <w:p w:rsidR="008919CE" w:rsidRDefault="008919CE" w:rsidP="008919CE">
      <w:pPr>
        <w:pStyle w:val="NormalWeb"/>
        <w:numPr>
          <w:ilvl w:val="0"/>
          <w:numId w:val="34"/>
        </w:numPr>
      </w:pPr>
      <w:r>
        <w:rPr>
          <w:rStyle w:val="citation-975"/>
        </w:rPr>
        <w:t xml:space="preserve">[ ] Ne change pas avec la vitesse du drone </w:t>
      </w:r>
    </w:p>
    <w:p w:rsidR="008919CE" w:rsidRDefault="008919CE" w:rsidP="008919CE">
      <w:pPr>
        <w:pStyle w:val="NormalWeb"/>
        <w:numPr>
          <w:ilvl w:val="0"/>
          <w:numId w:val="34"/>
        </w:numPr>
      </w:pPr>
      <w:r>
        <w:rPr>
          <w:rStyle w:val="citation-974"/>
        </w:rPr>
        <w:t xml:space="preserve">[ ] Diminue lorsque la vitesse du drone diminue </w:t>
      </w:r>
    </w:p>
    <w:p w:rsidR="008919CE" w:rsidRDefault="008919CE" w:rsidP="008919CE">
      <w:pPr>
        <w:pStyle w:val="NormalWeb"/>
        <w:numPr>
          <w:ilvl w:val="0"/>
          <w:numId w:val="34"/>
        </w:numPr>
      </w:pPr>
      <w:r>
        <w:rPr>
          <w:rStyle w:val="citation-973"/>
        </w:rPr>
        <w:t xml:space="preserve">[ ] Diminue lorsque la vitesse du drone augmente </w:t>
      </w:r>
    </w:p>
    <w:p w:rsidR="008919CE" w:rsidRDefault="008919CE" w:rsidP="008919CE">
      <w:pPr>
        <w:pStyle w:val="NormalWeb"/>
      </w:pPr>
      <w:r>
        <w:rPr>
          <w:rStyle w:val="citation-972"/>
        </w:rPr>
        <w:t xml:space="preserve">QCM 7 : Dix kilomètres sont environ égaux à : </w:t>
      </w:r>
    </w:p>
    <w:p w:rsidR="008919CE" w:rsidRDefault="008919CE" w:rsidP="008919CE">
      <w:pPr>
        <w:pStyle w:val="NormalWeb"/>
        <w:numPr>
          <w:ilvl w:val="0"/>
          <w:numId w:val="35"/>
        </w:numPr>
      </w:pPr>
      <w:r>
        <w:rPr>
          <w:rStyle w:val="citation-971"/>
        </w:rPr>
        <w:t xml:space="preserve">[ ] 5,40 Nm </w:t>
      </w:r>
    </w:p>
    <w:p w:rsidR="008919CE" w:rsidRDefault="008919CE" w:rsidP="008919CE">
      <w:pPr>
        <w:pStyle w:val="NormalWeb"/>
        <w:numPr>
          <w:ilvl w:val="0"/>
          <w:numId w:val="35"/>
        </w:numPr>
      </w:pPr>
      <w:r>
        <w:rPr>
          <w:rStyle w:val="citation-970"/>
        </w:rPr>
        <w:t xml:space="preserve">[ ] 18,52 Nm </w:t>
      </w:r>
    </w:p>
    <w:p w:rsidR="008919CE" w:rsidRDefault="008919CE" w:rsidP="008919CE">
      <w:pPr>
        <w:pStyle w:val="NormalWeb"/>
        <w:numPr>
          <w:ilvl w:val="0"/>
          <w:numId w:val="35"/>
        </w:numPr>
      </w:pPr>
      <w:r>
        <w:rPr>
          <w:rStyle w:val="citation-969"/>
        </w:rPr>
        <w:t xml:space="preserve">[ ] 540 Nm </w:t>
      </w:r>
    </w:p>
    <w:p w:rsidR="008919CE" w:rsidRDefault="008919CE" w:rsidP="008919CE">
      <w:pPr>
        <w:pStyle w:val="NormalWeb"/>
      </w:pPr>
      <w:r>
        <w:rPr>
          <w:rStyle w:val="citation-968"/>
        </w:rPr>
        <w:lastRenderedPageBreak/>
        <w:t xml:space="preserve">QCM 8 : La journée aéronautique débute : </w:t>
      </w:r>
    </w:p>
    <w:p w:rsidR="008919CE" w:rsidRDefault="008919CE" w:rsidP="008919CE">
      <w:pPr>
        <w:pStyle w:val="NormalWeb"/>
        <w:numPr>
          <w:ilvl w:val="0"/>
          <w:numId w:val="36"/>
        </w:numPr>
      </w:pPr>
      <w:r>
        <w:rPr>
          <w:rStyle w:val="citation-967"/>
        </w:rPr>
        <w:t xml:space="preserve">[ ] 30 min après le lever du soleil pour se terminer 30 min après le coucher </w:t>
      </w:r>
    </w:p>
    <w:p w:rsidR="008919CE" w:rsidRDefault="008919CE" w:rsidP="008919CE">
      <w:pPr>
        <w:pStyle w:val="NormalWeb"/>
        <w:numPr>
          <w:ilvl w:val="0"/>
          <w:numId w:val="36"/>
        </w:numPr>
      </w:pPr>
      <w:r>
        <w:rPr>
          <w:rStyle w:val="citation-966"/>
        </w:rPr>
        <w:t xml:space="preserve">[ ] 30 min avant le lever du soleil pour se terminer 30 min après le coucher </w:t>
      </w:r>
    </w:p>
    <w:p w:rsidR="008919CE" w:rsidRDefault="008919CE" w:rsidP="008919CE">
      <w:pPr>
        <w:pStyle w:val="NormalWeb"/>
        <w:numPr>
          <w:ilvl w:val="0"/>
          <w:numId w:val="36"/>
        </w:numPr>
      </w:pPr>
      <w:r>
        <w:rPr>
          <w:rStyle w:val="citation-965"/>
          <w:rFonts w:eastAsiaTheme="majorEastAsia"/>
        </w:rPr>
        <w:t xml:space="preserve">[ ] Au lever exact du soleil pour se terminer à son coucher exact </w:t>
      </w:r>
    </w:p>
    <w:p w:rsidR="008919CE" w:rsidRDefault="008919CE" w:rsidP="008919CE">
      <w:pPr>
        <w:pStyle w:val="NormalWeb"/>
      </w:pPr>
      <w:r>
        <w:rPr>
          <w:rStyle w:val="citation-964"/>
          <w:rFonts w:eastAsiaTheme="majorEastAsia"/>
        </w:rPr>
        <w:t xml:space="preserve">QCM 9 : En cas d'incident (perte ou destruction du drone), je dois : </w:t>
      </w:r>
    </w:p>
    <w:p w:rsidR="008919CE" w:rsidRDefault="008919CE" w:rsidP="008919CE">
      <w:pPr>
        <w:pStyle w:val="NormalWeb"/>
        <w:numPr>
          <w:ilvl w:val="0"/>
          <w:numId w:val="37"/>
        </w:numPr>
      </w:pPr>
      <w:r>
        <w:rPr>
          <w:rStyle w:val="citation-963"/>
          <w:rFonts w:eastAsiaTheme="majorEastAsia"/>
        </w:rPr>
        <w:t xml:space="preserve">[ ] Remplir un CRESAG et le communiquer à la DGAC </w:t>
      </w:r>
    </w:p>
    <w:p w:rsidR="008919CE" w:rsidRDefault="008919CE" w:rsidP="008919CE">
      <w:pPr>
        <w:pStyle w:val="NormalWeb"/>
        <w:numPr>
          <w:ilvl w:val="0"/>
          <w:numId w:val="37"/>
        </w:numPr>
      </w:pPr>
      <w:r>
        <w:rPr>
          <w:rStyle w:val="citation-962"/>
          <w:rFonts w:eastAsiaTheme="majorEastAsia"/>
        </w:rPr>
        <w:t xml:space="preserve">[ ] Remplir un AIRPROX et le communiquer à la DSAC </w:t>
      </w:r>
    </w:p>
    <w:p w:rsidR="008919CE" w:rsidRDefault="008919CE" w:rsidP="008919CE">
      <w:pPr>
        <w:pStyle w:val="NormalWeb"/>
        <w:numPr>
          <w:ilvl w:val="0"/>
          <w:numId w:val="37"/>
        </w:numPr>
      </w:pPr>
      <w:r>
        <w:rPr>
          <w:rStyle w:val="citation-961"/>
          <w:rFonts w:eastAsiaTheme="majorEastAsia"/>
        </w:rPr>
        <w:t xml:space="preserve">[ ] Remplir une fiche REX et la communiquer à la DSAC </w:t>
      </w:r>
    </w:p>
    <w:p w:rsidR="008919CE" w:rsidRDefault="008919CE" w:rsidP="008919CE">
      <w:pPr>
        <w:pStyle w:val="NormalWeb"/>
      </w:pPr>
      <w:r>
        <w:rPr>
          <w:rStyle w:val="citation-960"/>
          <w:rFonts w:eastAsiaTheme="majorEastAsia"/>
        </w:rPr>
        <w:t xml:space="preserve">QCM 10 : Avant ma mission, je dois impérativement : </w:t>
      </w:r>
    </w:p>
    <w:p w:rsidR="008919CE" w:rsidRDefault="008919CE" w:rsidP="008919CE">
      <w:pPr>
        <w:pStyle w:val="NormalWeb"/>
        <w:numPr>
          <w:ilvl w:val="0"/>
          <w:numId w:val="38"/>
        </w:numPr>
      </w:pPr>
      <w:r>
        <w:rPr>
          <w:rStyle w:val="citation-959"/>
        </w:rPr>
        <w:t xml:space="preserve">[ ] Vérifier l'état du drone, des batteries et faire les mises à jour </w:t>
      </w:r>
    </w:p>
    <w:p w:rsidR="008919CE" w:rsidRDefault="008919CE" w:rsidP="008919CE">
      <w:pPr>
        <w:pStyle w:val="NormalWeb"/>
        <w:numPr>
          <w:ilvl w:val="0"/>
          <w:numId w:val="38"/>
        </w:numPr>
      </w:pPr>
      <w:r>
        <w:rPr>
          <w:rStyle w:val="citation-958"/>
        </w:rPr>
        <w:t xml:space="preserve">[ ] Inspecter la zone et vérifier la présence d'antennes ou lignes HT </w:t>
      </w:r>
    </w:p>
    <w:p w:rsidR="008919CE" w:rsidRDefault="008919CE" w:rsidP="008919CE">
      <w:pPr>
        <w:pStyle w:val="NormalWeb"/>
        <w:numPr>
          <w:ilvl w:val="0"/>
          <w:numId w:val="38"/>
        </w:numPr>
      </w:pPr>
      <w:r>
        <w:rPr>
          <w:rStyle w:val="citation-957"/>
        </w:rPr>
        <w:t xml:space="preserve">[ ] Calibrer le compas si nécessaire </w:t>
      </w:r>
    </w:p>
    <w:p w:rsidR="008919CE" w:rsidRDefault="008919CE" w:rsidP="008919CE">
      <w:pPr>
        <w:pStyle w:val="NormalWeb"/>
        <w:numPr>
          <w:ilvl w:val="0"/>
          <w:numId w:val="38"/>
        </w:numPr>
      </w:pPr>
      <w:r>
        <w:rPr>
          <w:rStyle w:val="citation-956"/>
        </w:rPr>
        <w:t xml:space="preserve">[ ] Effectuer l'ensemble de ces vérifications </w:t>
      </w:r>
    </w:p>
    <w:p w:rsidR="008919CE" w:rsidRDefault="008919CE" w:rsidP="008919CE">
      <w:pPr>
        <w:pStyle w:val="NormalWeb"/>
      </w:pPr>
      <w:r>
        <w:rPr>
          <w:rStyle w:val="citation-955"/>
        </w:rPr>
        <w:t xml:space="preserve">QCM 11 : En vol hors vue, si la radiocommande se coupe : </w:t>
      </w:r>
    </w:p>
    <w:p w:rsidR="008919CE" w:rsidRDefault="008919CE" w:rsidP="008919CE">
      <w:pPr>
        <w:pStyle w:val="NormalWeb"/>
        <w:numPr>
          <w:ilvl w:val="0"/>
          <w:numId w:val="39"/>
        </w:numPr>
      </w:pPr>
      <w:r>
        <w:rPr>
          <w:rStyle w:val="citation-954"/>
        </w:rPr>
        <w:t xml:space="preserve">[ ] Je tente de rebrancher rapidement une nouvelle radiocommande </w:t>
      </w:r>
    </w:p>
    <w:p w:rsidR="008919CE" w:rsidRDefault="008919CE" w:rsidP="008919CE">
      <w:pPr>
        <w:pStyle w:val="NormalWeb"/>
        <w:numPr>
          <w:ilvl w:val="0"/>
          <w:numId w:val="39"/>
        </w:numPr>
      </w:pPr>
      <w:r>
        <w:rPr>
          <w:rStyle w:val="citation-953"/>
        </w:rPr>
        <w:t xml:space="preserve">[ ] Je laisse mon appareil gérer son mécanisme de sauvegarde (RTH auto) </w:t>
      </w:r>
    </w:p>
    <w:p w:rsidR="008919CE" w:rsidRDefault="008919CE" w:rsidP="008919CE">
      <w:pPr>
        <w:pStyle w:val="NormalWeb"/>
        <w:numPr>
          <w:ilvl w:val="0"/>
          <w:numId w:val="39"/>
        </w:numPr>
      </w:pPr>
      <w:r>
        <w:rPr>
          <w:rStyle w:val="citation-952"/>
        </w:rPr>
        <w:t xml:space="preserve">[ ] Je cours vers l'appareil pour essayer de le récupérer </w:t>
      </w:r>
    </w:p>
    <w:p w:rsidR="008919CE" w:rsidRDefault="008919CE" w:rsidP="008919CE">
      <w:pPr>
        <w:pStyle w:val="NormalWeb"/>
      </w:pPr>
      <w:r>
        <w:rPr>
          <w:rStyle w:val="citation-951"/>
        </w:rPr>
        <w:t xml:space="preserve">QCM 12 : Pour une maintenance au bureau (vidage photos/MAJ) : </w:t>
      </w:r>
    </w:p>
    <w:p w:rsidR="008919CE" w:rsidRDefault="008919CE" w:rsidP="008919CE">
      <w:pPr>
        <w:pStyle w:val="NormalWeb"/>
        <w:numPr>
          <w:ilvl w:val="0"/>
          <w:numId w:val="40"/>
        </w:numPr>
      </w:pPr>
      <w:r>
        <w:rPr>
          <w:rStyle w:val="citation-950"/>
        </w:rPr>
        <w:t xml:space="preserve">[ ] Je retire les hélices même si l'appareil reste plié </w:t>
      </w:r>
    </w:p>
    <w:p w:rsidR="008919CE" w:rsidRDefault="008919CE" w:rsidP="008919CE">
      <w:pPr>
        <w:pStyle w:val="NormalWeb"/>
        <w:numPr>
          <w:ilvl w:val="0"/>
          <w:numId w:val="40"/>
        </w:numPr>
      </w:pPr>
      <w:r>
        <w:rPr>
          <w:rStyle w:val="citation-949"/>
        </w:rPr>
        <w:t xml:space="preserve">[ ] Je le pose à l'envers par sécurité </w:t>
      </w:r>
    </w:p>
    <w:p w:rsidR="008919CE" w:rsidRDefault="008919CE" w:rsidP="008919CE">
      <w:pPr>
        <w:pStyle w:val="NormalWeb"/>
        <w:numPr>
          <w:ilvl w:val="0"/>
          <w:numId w:val="40"/>
        </w:numPr>
      </w:pPr>
      <w:r>
        <w:rPr>
          <w:rStyle w:val="citation-948"/>
        </w:rPr>
        <w:t xml:space="preserve">[ ] Il n'y a aucun risque avec du matériel de qualité </w:t>
      </w:r>
    </w:p>
    <w:p w:rsidR="008919CE" w:rsidRDefault="008919CE" w:rsidP="008919CE">
      <w:pPr>
        <w:pStyle w:val="NormalWeb"/>
      </w:pPr>
      <w:r>
        <w:rPr>
          <w:rStyle w:val="citation-947"/>
        </w:rPr>
        <w:t xml:space="preserve">QCM 13 : En vol stabilisé en altitude, quel composant maintient la stabilité ? </w:t>
      </w:r>
    </w:p>
    <w:p w:rsidR="008919CE" w:rsidRDefault="008919CE" w:rsidP="008919CE">
      <w:pPr>
        <w:pStyle w:val="NormalWeb"/>
        <w:numPr>
          <w:ilvl w:val="0"/>
          <w:numId w:val="41"/>
        </w:numPr>
      </w:pPr>
      <w:r>
        <w:rPr>
          <w:rStyle w:val="citation-946"/>
        </w:rPr>
        <w:t xml:space="preserve">[ ] L'ESC </w:t>
      </w:r>
    </w:p>
    <w:p w:rsidR="008919CE" w:rsidRDefault="008919CE" w:rsidP="008919CE">
      <w:pPr>
        <w:pStyle w:val="NormalWeb"/>
        <w:numPr>
          <w:ilvl w:val="0"/>
          <w:numId w:val="41"/>
        </w:numPr>
      </w:pPr>
      <w:r>
        <w:rPr>
          <w:rStyle w:val="citation-945"/>
        </w:rPr>
        <w:t xml:space="preserve">[ ] L'IMU </w:t>
      </w:r>
    </w:p>
    <w:p w:rsidR="008919CE" w:rsidRDefault="008919CE" w:rsidP="008919CE">
      <w:pPr>
        <w:pStyle w:val="NormalWeb"/>
        <w:numPr>
          <w:ilvl w:val="0"/>
          <w:numId w:val="41"/>
        </w:numPr>
      </w:pPr>
      <w:r>
        <w:rPr>
          <w:rStyle w:val="citation-944"/>
        </w:rPr>
        <w:t xml:space="preserve">[ ] Le GPS </w:t>
      </w:r>
    </w:p>
    <w:p w:rsidR="008919CE" w:rsidRDefault="008919CE" w:rsidP="008919CE">
      <w:pPr>
        <w:pStyle w:val="NormalWeb"/>
      </w:pPr>
      <w:r>
        <w:rPr>
          <w:rStyle w:val="citation-943"/>
        </w:rPr>
        <w:t xml:space="preserve">QCM 14 : Si mon drone est brouillé par un signal radioélectrique : </w:t>
      </w:r>
    </w:p>
    <w:p w:rsidR="008919CE" w:rsidRDefault="008919CE" w:rsidP="008919CE">
      <w:pPr>
        <w:pStyle w:val="NormalWeb"/>
        <w:numPr>
          <w:ilvl w:val="0"/>
          <w:numId w:val="42"/>
        </w:numPr>
      </w:pPr>
      <w:r>
        <w:rPr>
          <w:rStyle w:val="citation-942"/>
        </w:rPr>
        <w:t xml:space="preserve">[ ] Je prends rapidement de l'altitude </w:t>
      </w:r>
    </w:p>
    <w:p w:rsidR="008919CE" w:rsidRDefault="008919CE" w:rsidP="008919CE">
      <w:pPr>
        <w:pStyle w:val="NormalWeb"/>
        <w:numPr>
          <w:ilvl w:val="0"/>
          <w:numId w:val="42"/>
        </w:numPr>
      </w:pPr>
      <w:r>
        <w:rPr>
          <w:rStyle w:val="citation-941"/>
        </w:rPr>
        <w:t xml:space="preserve">[ ] J'actionne le RTH (Return to Home) </w:t>
      </w:r>
    </w:p>
    <w:p w:rsidR="008919CE" w:rsidRDefault="008919CE" w:rsidP="008919CE">
      <w:pPr>
        <w:pStyle w:val="NormalWeb"/>
        <w:numPr>
          <w:ilvl w:val="0"/>
          <w:numId w:val="42"/>
        </w:numPr>
      </w:pPr>
      <w:r>
        <w:rPr>
          <w:rStyle w:val="citation-940"/>
        </w:rPr>
        <w:t xml:space="preserve">[ ] Je descends doucement pour tenter de reprendre le contrôle </w:t>
      </w:r>
    </w:p>
    <w:p w:rsidR="008919CE" w:rsidRDefault="008919CE" w:rsidP="008919CE">
      <w:pPr>
        <w:pStyle w:val="NormalWeb"/>
      </w:pPr>
      <w:r>
        <w:rPr>
          <w:rStyle w:val="citation-939"/>
        </w:rPr>
        <w:t xml:space="preserve">QCM 15 : En pilotage manuel, pour tourner autour d'un objectif : </w:t>
      </w:r>
    </w:p>
    <w:p w:rsidR="008919CE" w:rsidRDefault="008919CE" w:rsidP="008919CE">
      <w:pPr>
        <w:pStyle w:val="NormalWeb"/>
        <w:numPr>
          <w:ilvl w:val="0"/>
          <w:numId w:val="43"/>
        </w:numPr>
      </w:pPr>
      <w:r>
        <w:rPr>
          <w:rStyle w:val="citation-938"/>
        </w:rPr>
        <w:t xml:space="preserve">[ ] Il faut maintenir le roulis tout en donnant du lacet </w:t>
      </w:r>
    </w:p>
    <w:p w:rsidR="008919CE" w:rsidRDefault="008919CE" w:rsidP="008919CE">
      <w:pPr>
        <w:pStyle w:val="NormalWeb"/>
        <w:numPr>
          <w:ilvl w:val="0"/>
          <w:numId w:val="43"/>
        </w:numPr>
      </w:pPr>
      <w:r>
        <w:rPr>
          <w:rStyle w:val="citation-937"/>
        </w:rPr>
        <w:t xml:space="preserve">[ ] Il faut maintenir le tangage tout en donnant du lacet </w:t>
      </w:r>
    </w:p>
    <w:p w:rsidR="008919CE" w:rsidRDefault="008919CE" w:rsidP="008919CE">
      <w:pPr>
        <w:pStyle w:val="NormalWeb"/>
        <w:numPr>
          <w:ilvl w:val="0"/>
          <w:numId w:val="43"/>
        </w:numPr>
      </w:pPr>
      <w:r>
        <w:rPr>
          <w:rStyle w:val="citation-936"/>
        </w:rPr>
        <w:t xml:space="preserve">[ ] Il faut simplement avancer et donner du lacet </w:t>
      </w:r>
    </w:p>
    <w:p w:rsidR="008919CE" w:rsidRDefault="008919CE" w:rsidP="008919CE">
      <w:r>
        <w:pict>
          <v:rect id="_x0000_i1026" style="width:0;height:1.5pt" o:hralign="center" o:hrstd="t" o:hr="t" fillcolor="#a0a0a0" stroked="f"/>
        </w:pict>
      </w:r>
    </w:p>
    <w:p w:rsidR="008919CE" w:rsidRDefault="008919CE" w:rsidP="008919CE">
      <w:pPr>
        <w:pStyle w:val="Titre2"/>
      </w:pPr>
      <w:r>
        <w:lastRenderedPageBreak/>
        <w:t>GRILLE DE RÉSULTATS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4"/>
        <w:gridCol w:w="6727"/>
      </w:tblGrid>
      <w:tr w:rsidR="008919CE" w:rsidTr="008919C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CE" w:rsidRDefault="008919CE">
            <w:pPr>
              <w:spacing w:after="384"/>
              <w:rPr>
                <w:sz w:val="24"/>
                <w:szCs w:val="24"/>
              </w:rPr>
            </w:pPr>
            <w:r>
              <w:rPr>
                <w:rStyle w:val="lev"/>
              </w:rPr>
              <w:t>Score /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CE" w:rsidRDefault="008919CE">
            <w:pPr>
              <w:spacing w:after="384"/>
              <w:rPr>
                <w:sz w:val="24"/>
                <w:szCs w:val="24"/>
              </w:rPr>
            </w:pPr>
            <w:proofErr w:type="spellStart"/>
            <w:r>
              <w:rPr>
                <w:rStyle w:val="lev"/>
              </w:rPr>
              <w:t>Niveau</w:t>
            </w:r>
            <w:proofErr w:type="spellEnd"/>
            <w:r>
              <w:rPr>
                <w:rStyle w:val="lev"/>
              </w:rPr>
              <w:t xml:space="preserve"> de </w:t>
            </w:r>
            <w:proofErr w:type="spellStart"/>
            <w:r>
              <w:rPr>
                <w:rStyle w:val="lev"/>
              </w:rPr>
              <w:t>positionnement</w:t>
            </w:r>
            <w:proofErr w:type="spellEnd"/>
          </w:p>
        </w:tc>
      </w:tr>
      <w:tr w:rsidR="008919CE" w:rsidTr="008919C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CE" w:rsidRDefault="008919CE">
            <w:pPr>
              <w:spacing w:after="384"/>
              <w:rPr>
                <w:sz w:val="24"/>
                <w:szCs w:val="24"/>
              </w:rPr>
            </w:pPr>
            <w:r>
              <w:rPr>
                <w:b/>
                <w:bCs/>
              </w:rPr>
              <w:t>13 - 15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CE" w:rsidRDefault="008919CE">
            <w:pPr>
              <w:pStyle w:val="NormalWeb"/>
            </w:pPr>
            <w:r>
              <w:rPr>
                <w:rStyle w:val="citation-935"/>
                <w:b/>
                <w:bCs/>
              </w:rPr>
              <w:t>Expert :</w:t>
            </w:r>
            <w:r>
              <w:rPr>
                <w:rStyle w:val="citation-935"/>
              </w:rPr>
              <w:t xml:space="preserve"> Excellentes bases réglementaires et techniques. </w:t>
            </w:r>
          </w:p>
          <w:p w:rsidR="008919CE" w:rsidRDefault="008919CE" w:rsidP="008919CE">
            <w:pPr>
              <w:rPr>
                <w:sz w:val="24"/>
                <w:szCs w:val="24"/>
              </w:rPr>
            </w:pPr>
          </w:p>
        </w:tc>
      </w:tr>
      <w:tr w:rsidR="008919CE" w:rsidTr="008919C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CE" w:rsidRDefault="008919CE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8 - 12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CE" w:rsidRDefault="008919CE">
            <w:pPr>
              <w:pStyle w:val="NormalWeb"/>
            </w:pPr>
            <w:r>
              <w:rPr>
                <w:rStyle w:val="citation-934"/>
                <w:b/>
                <w:bCs/>
              </w:rPr>
              <w:t>Intermédiaire :</w:t>
            </w:r>
            <w:r>
              <w:rPr>
                <w:rStyle w:val="citation-934"/>
              </w:rPr>
              <w:t xml:space="preserve"> Des connaissances sont présentes mais à consolider. </w:t>
            </w:r>
          </w:p>
          <w:p w:rsidR="008919CE" w:rsidRDefault="008919CE" w:rsidP="008919CE">
            <w:pPr>
              <w:rPr>
                <w:sz w:val="24"/>
                <w:szCs w:val="24"/>
              </w:rPr>
            </w:pPr>
          </w:p>
        </w:tc>
      </w:tr>
      <w:tr w:rsidR="008919CE" w:rsidTr="008919C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CE" w:rsidRDefault="008919CE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0 - 7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CE" w:rsidRDefault="008919CE">
            <w:pPr>
              <w:pStyle w:val="NormalWeb"/>
            </w:pPr>
            <w:r>
              <w:rPr>
                <w:rStyle w:val="citation-933"/>
                <w:b/>
                <w:bCs/>
              </w:rPr>
              <w:t>Débutant :</w:t>
            </w:r>
            <w:r>
              <w:rPr>
                <w:rStyle w:val="citation-933"/>
              </w:rPr>
              <w:t xml:space="preserve"> Apprentissage complet des procédures STS nécessaire. </w:t>
            </w:r>
          </w:p>
          <w:p w:rsidR="008919CE" w:rsidRDefault="008919CE" w:rsidP="008919CE">
            <w:pPr>
              <w:rPr>
                <w:sz w:val="24"/>
                <w:szCs w:val="24"/>
              </w:rPr>
            </w:pPr>
          </w:p>
        </w:tc>
      </w:tr>
    </w:tbl>
    <w:p w:rsidR="00A545B0" w:rsidRPr="00A545B0" w:rsidRDefault="00A545B0" w:rsidP="008919CE">
      <w:pPr>
        <w:pStyle w:val="Titre2"/>
      </w:pPr>
    </w:p>
    <w:sectPr w:rsidR="00A545B0" w:rsidRPr="00A545B0" w:rsidSect="00A545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3233F6"/>
    <w:multiLevelType w:val="multilevel"/>
    <w:tmpl w:val="50A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FD1DFA"/>
    <w:multiLevelType w:val="multilevel"/>
    <w:tmpl w:val="6A48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1BC366F"/>
    <w:multiLevelType w:val="multilevel"/>
    <w:tmpl w:val="11D6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6E101F"/>
    <w:multiLevelType w:val="multilevel"/>
    <w:tmpl w:val="55EA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EE45AF"/>
    <w:multiLevelType w:val="multilevel"/>
    <w:tmpl w:val="2C28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D31507"/>
    <w:multiLevelType w:val="multilevel"/>
    <w:tmpl w:val="CB8C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8F2FB8"/>
    <w:multiLevelType w:val="multilevel"/>
    <w:tmpl w:val="C872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B96C54"/>
    <w:multiLevelType w:val="multilevel"/>
    <w:tmpl w:val="42A8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DD298F"/>
    <w:multiLevelType w:val="multilevel"/>
    <w:tmpl w:val="29B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0059B6"/>
    <w:multiLevelType w:val="multilevel"/>
    <w:tmpl w:val="D3EC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952C2D"/>
    <w:multiLevelType w:val="multilevel"/>
    <w:tmpl w:val="D4A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CB0ABD"/>
    <w:multiLevelType w:val="multilevel"/>
    <w:tmpl w:val="6EDC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F25A6C"/>
    <w:multiLevelType w:val="multilevel"/>
    <w:tmpl w:val="7808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4F06D9"/>
    <w:multiLevelType w:val="multilevel"/>
    <w:tmpl w:val="A062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835611"/>
    <w:multiLevelType w:val="multilevel"/>
    <w:tmpl w:val="45CC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2E489E"/>
    <w:multiLevelType w:val="multilevel"/>
    <w:tmpl w:val="4664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982F35"/>
    <w:multiLevelType w:val="multilevel"/>
    <w:tmpl w:val="94C8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126124"/>
    <w:multiLevelType w:val="multilevel"/>
    <w:tmpl w:val="E56C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9916E3"/>
    <w:multiLevelType w:val="multilevel"/>
    <w:tmpl w:val="4A46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53591A"/>
    <w:multiLevelType w:val="multilevel"/>
    <w:tmpl w:val="0222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E50CFE"/>
    <w:multiLevelType w:val="multilevel"/>
    <w:tmpl w:val="3322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484D5E"/>
    <w:multiLevelType w:val="multilevel"/>
    <w:tmpl w:val="BC6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2A6D4F"/>
    <w:multiLevelType w:val="multilevel"/>
    <w:tmpl w:val="729E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7C725C"/>
    <w:multiLevelType w:val="multilevel"/>
    <w:tmpl w:val="F290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5123AD"/>
    <w:multiLevelType w:val="multilevel"/>
    <w:tmpl w:val="D0F4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535B0B"/>
    <w:multiLevelType w:val="multilevel"/>
    <w:tmpl w:val="E0C6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095964"/>
    <w:multiLevelType w:val="multilevel"/>
    <w:tmpl w:val="1322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1A75DE"/>
    <w:multiLevelType w:val="multilevel"/>
    <w:tmpl w:val="4872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30414D"/>
    <w:multiLevelType w:val="multilevel"/>
    <w:tmpl w:val="E420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3E5EC2"/>
    <w:multiLevelType w:val="multilevel"/>
    <w:tmpl w:val="25F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A42BC8"/>
    <w:multiLevelType w:val="multilevel"/>
    <w:tmpl w:val="B2A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B52800"/>
    <w:multiLevelType w:val="multilevel"/>
    <w:tmpl w:val="8EE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AE5532"/>
    <w:multiLevelType w:val="multilevel"/>
    <w:tmpl w:val="3730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129B4"/>
    <w:multiLevelType w:val="multilevel"/>
    <w:tmpl w:val="4D4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053387"/>
    <w:multiLevelType w:val="multilevel"/>
    <w:tmpl w:val="14A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76160C"/>
    <w:multiLevelType w:val="multilevel"/>
    <w:tmpl w:val="1A3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77670B"/>
    <w:multiLevelType w:val="multilevel"/>
    <w:tmpl w:val="E24E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3"/>
  </w:num>
  <w:num w:numId="8">
    <w:abstractNumId w:val="25"/>
  </w:num>
  <w:num w:numId="9">
    <w:abstractNumId w:val="23"/>
  </w:num>
  <w:num w:numId="10">
    <w:abstractNumId w:val="32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39"/>
  </w:num>
  <w:num w:numId="16">
    <w:abstractNumId w:val="8"/>
  </w:num>
  <w:num w:numId="17">
    <w:abstractNumId w:val="37"/>
  </w:num>
  <w:num w:numId="18">
    <w:abstractNumId w:val="19"/>
  </w:num>
  <w:num w:numId="19">
    <w:abstractNumId w:val="41"/>
  </w:num>
  <w:num w:numId="20">
    <w:abstractNumId w:val="18"/>
  </w:num>
  <w:num w:numId="21">
    <w:abstractNumId w:val="24"/>
  </w:num>
  <w:num w:numId="22">
    <w:abstractNumId w:val="11"/>
  </w:num>
  <w:num w:numId="23">
    <w:abstractNumId w:val="21"/>
  </w:num>
  <w:num w:numId="24">
    <w:abstractNumId w:val="27"/>
  </w:num>
  <w:num w:numId="25">
    <w:abstractNumId w:val="12"/>
  </w:num>
  <w:num w:numId="26">
    <w:abstractNumId w:val="34"/>
  </w:num>
  <w:num w:numId="27">
    <w:abstractNumId w:val="31"/>
  </w:num>
  <w:num w:numId="28">
    <w:abstractNumId w:val="36"/>
  </w:num>
  <w:num w:numId="29">
    <w:abstractNumId w:val="20"/>
  </w:num>
  <w:num w:numId="30">
    <w:abstractNumId w:val="40"/>
  </w:num>
  <w:num w:numId="31">
    <w:abstractNumId w:val="29"/>
  </w:num>
  <w:num w:numId="32">
    <w:abstractNumId w:val="26"/>
  </w:num>
  <w:num w:numId="33">
    <w:abstractNumId w:val="22"/>
  </w:num>
  <w:num w:numId="34">
    <w:abstractNumId w:val="28"/>
  </w:num>
  <w:num w:numId="35">
    <w:abstractNumId w:val="30"/>
  </w:num>
  <w:num w:numId="36">
    <w:abstractNumId w:val="6"/>
  </w:num>
  <w:num w:numId="37">
    <w:abstractNumId w:val="38"/>
  </w:num>
  <w:num w:numId="38">
    <w:abstractNumId w:val="14"/>
  </w:num>
  <w:num w:numId="39">
    <w:abstractNumId w:val="16"/>
  </w:num>
  <w:num w:numId="40">
    <w:abstractNumId w:val="15"/>
  </w:num>
  <w:num w:numId="41">
    <w:abstractNumId w:val="42"/>
  </w:num>
  <w:num w:numId="42">
    <w:abstractNumId w:val="35"/>
  </w:num>
  <w:num w:numId="43">
    <w:abstractNumId w:val="1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D52F3"/>
    <w:rsid w:val="008919CE"/>
    <w:rsid w:val="009B1C09"/>
    <w:rsid w:val="009E351D"/>
    <w:rsid w:val="00A545B0"/>
    <w:rsid w:val="00AA1D8D"/>
    <w:rsid w:val="00B47730"/>
    <w:rsid w:val="00BE6C21"/>
    <w:rsid w:val="00CB0664"/>
    <w:rsid w:val="00DF5362"/>
    <w:rsid w:val="00FC693F"/>
    <w:rsid w:val="00FD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F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itation-333">
    <w:name w:val="citation-333"/>
    <w:basedOn w:val="Policepardfaut"/>
    <w:rsid w:val="00DF5362"/>
  </w:style>
  <w:style w:type="character" w:customStyle="1" w:styleId="button-label">
    <w:name w:val="button-label"/>
    <w:basedOn w:val="Policepardfaut"/>
    <w:rsid w:val="00DF5362"/>
  </w:style>
  <w:style w:type="character" w:customStyle="1" w:styleId="citation-332">
    <w:name w:val="citation-332"/>
    <w:basedOn w:val="Policepardfaut"/>
    <w:rsid w:val="00DF5362"/>
  </w:style>
  <w:style w:type="character" w:customStyle="1" w:styleId="citation-331">
    <w:name w:val="citation-331"/>
    <w:basedOn w:val="Policepardfaut"/>
    <w:rsid w:val="00DF5362"/>
  </w:style>
  <w:style w:type="character" w:customStyle="1" w:styleId="citation-330">
    <w:name w:val="citation-330"/>
    <w:basedOn w:val="Policepardfaut"/>
    <w:rsid w:val="00DF5362"/>
  </w:style>
  <w:style w:type="character" w:customStyle="1" w:styleId="citation-329">
    <w:name w:val="citation-329"/>
    <w:basedOn w:val="Policepardfaut"/>
    <w:rsid w:val="00DF5362"/>
  </w:style>
  <w:style w:type="character" w:customStyle="1" w:styleId="citation-328">
    <w:name w:val="citation-328"/>
    <w:basedOn w:val="Policepardfaut"/>
    <w:rsid w:val="00DF5362"/>
  </w:style>
  <w:style w:type="character" w:customStyle="1" w:styleId="citation-327">
    <w:name w:val="citation-327"/>
    <w:basedOn w:val="Policepardfaut"/>
    <w:rsid w:val="00DF5362"/>
  </w:style>
  <w:style w:type="character" w:customStyle="1" w:styleId="citation-326">
    <w:name w:val="citation-326"/>
    <w:basedOn w:val="Policepardfaut"/>
    <w:rsid w:val="00DF5362"/>
  </w:style>
  <w:style w:type="character" w:customStyle="1" w:styleId="citation-325">
    <w:name w:val="citation-325"/>
    <w:basedOn w:val="Policepardfaut"/>
    <w:rsid w:val="00DF5362"/>
  </w:style>
  <w:style w:type="character" w:customStyle="1" w:styleId="citation-324">
    <w:name w:val="citation-324"/>
    <w:basedOn w:val="Policepardfaut"/>
    <w:rsid w:val="00DF5362"/>
  </w:style>
  <w:style w:type="character" w:customStyle="1" w:styleId="citation-323">
    <w:name w:val="citation-323"/>
    <w:basedOn w:val="Policepardfaut"/>
    <w:rsid w:val="00DF5362"/>
  </w:style>
  <w:style w:type="character" w:customStyle="1" w:styleId="citation-322">
    <w:name w:val="citation-322"/>
    <w:basedOn w:val="Policepardfaut"/>
    <w:rsid w:val="00DF5362"/>
  </w:style>
  <w:style w:type="character" w:customStyle="1" w:styleId="citation-321">
    <w:name w:val="citation-321"/>
    <w:basedOn w:val="Policepardfaut"/>
    <w:rsid w:val="00DF5362"/>
  </w:style>
  <w:style w:type="character" w:customStyle="1" w:styleId="citation-320">
    <w:name w:val="citation-320"/>
    <w:basedOn w:val="Policepardfaut"/>
    <w:rsid w:val="00DF5362"/>
  </w:style>
  <w:style w:type="character" w:customStyle="1" w:styleId="citation-319">
    <w:name w:val="citation-319"/>
    <w:basedOn w:val="Policepardfaut"/>
    <w:rsid w:val="00DF5362"/>
  </w:style>
  <w:style w:type="character" w:customStyle="1" w:styleId="citation-318">
    <w:name w:val="citation-318"/>
    <w:basedOn w:val="Policepardfaut"/>
    <w:rsid w:val="00DF5362"/>
  </w:style>
  <w:style w:type="character" w:customStyle="1" w:styleId="citation-317">
    <w:name w:val="citation-317"/>
    <w:basedOn w:val="Policepardfaut"/>
    <w:rsid w:val="00DF5362"/>
  </w:style>
  <w:style w:type="character" w:customStyle="1" w:styleId="citation-316">
    <w:name w:val="citation-316"/>
    <w:basedOn w:val="Policepardfaut"/>
    <w:rsid w:val="00DF5362"/>
  </w:style>
  <w:style w:type="character" w:customStyle="1" w:styleId="citation-315">
    <w:name w:val="citation-315"/>
    <w:basedOn w:val="Policepardfaut"/>
    <w:rsid w:val="00DF5362"/>
  </w:style>
  <w:style w:type="character" w:customStyle="1" w:styleId="citation-314">
    <w:name w:val="citation-314"/>
    <w:basedOn w:val="Policepardfaut"/>
    <w:rsid w:val="00DF5362"/>
  </w:style>
  <w:style w:type="character" w:customStyle="1" w:styleId="citation-313">
    <w:name w:val="citation-313"/>
    <w:basedOn w:val="Policepardfaut"/>
    <w:rsid w:val="00DF5362"/>
  </w:style>
  <w:style w:type="character" w:customStyle="1" w:styleId="citation-312">
    <w:name w:val="citation-312"/>
    <w:basedOn w:val="Policepardfaut"/>
    <w:rsid w:val="00DF5362"/>
  </w:style>
  <w:style w:type="character" w:customStyle="1" w:styleId="citation-311">
    <w:name w:val="citation-311"/>
    <w:basedOn w:val="Policepardfaut"/>
    <w:rsid w:val="00DF5362"/>
  </w:style>
  <w:style w:type="character" w:customStyle="1" w:styleId="citation-310">
    <w:name w:val="citation-310"/>
    <w:basedOn w:val="Policepardfaut"/>
    <w:rsid w:val="00DF5362"/>
  </w:style>
  <w:style w:type="character" w:customStyle="1" w:styleId="citation-309">
    <w:name w:val="citation-309"/>
    <w:basedOn w:val="Policepardfaut"/>
    <w:rsid w:val="00DF5362"/>
  </w:style>
  <w:style w:type="character" w:customStyle="1" w:styleId="citation-308">
    <w:name w:val="citation-308"/>
    <w:basedOn w:val="Policepardfaut"/>
    <w:rsid w:val="00DF5362"/>
  </w:style>
  <w:style w:type="character" w:customStyle="1" w:styleId="citation-307">
    <w:name w:val="citation-307"/>
    <w:basedOn w:val="Policepardfaut"/>
    <w:rsid w:val="00DF5362"/>
  </w:style>
  <w:style w:type="character" w:customStyle="1" w:styleId="citation-306">
    <w:name w:val="citation-306"/>
    <w:basedOn w:val="Policepardfaut"/>
    <w:rsid w:val="00DF5362"/>
  </w:style>
  <w:style w:type="character" w:customStyle="1" w:styleId="citation-305">
    <w:name w:val="citation-305"/>
    <w:basedOn w:val="Policepardfaut"/>
    <w:rsid w:val="00DF5362"/>
  </w:style>
  <w:style w:type="character" w:customStyle="1" w:styleId="citation-304">
    <w:name w:val="citation-304"/>
    <w:basedOn w:val="Policepardfaut"/>
    <w:rsid w:val="00DF5362"/>
  </w:style>
  <w:style w:type="character" w:customStyle="1" w:styleId="citation-303">
    <w:name w:val="citation-303"/>
    <w:basedOn w:val="Policepardfaut"/>
    <w:rsid w:val="00DF5362"/>
  </w:style>
  <w:style w:type="character" w:customStyle="1" w:styleId="citation-302">
    <w:name w:val="citation-302"/>
    <w:basedOn w:val="Policepardfaut"/>
    <w:rsid w:val="00DF5362"/>
  </w:style>
  <w:style w:type="character" w:customStyle="1" w:styleId="citation-301">
    <w:name w:val="citation-301"/>
    <w:basedOn w:val="Policepardfaut"/>
    <w:rsid w:val="00DF5362"/>
  </w:style>
  <w:style w:type="character" w:customStyle="1" w:styleId="citation-300">
    <w:name w:val="citation-300"/>
    <w:basedOn w:val="Policepardfaut"/>
    <w:rsid w:val="00DF5362"/>
  </w:style>
  <w:style w:type="character" w:customStyle="1" w:styleId="citation-299">
    <w:name w:val="citation-299"/>
    <w:basedOn w:val="Policepardfaut"/>
    <w:rsid w:val="00DF5362"/>
  </w:style>
  <w:style w:type="character" w:customStyle="1" w:styleId="citation-298">
    <w:name w:val="citation-298"/>
    <w:basedOn w:val="Policepardfaut"/>
    <w:rsid w:val="00DF5362"/>
  </w:style>
  <w:style w:type="character" w:customStyle="1" w:styleId="citation-297">
    <w:name w:val="citation-297"/>
    <w:basedOn w:val="Policepardfaut"/>
    <w:rsid w:val="00DF5362"/>
  </w:style>
  <w:style w:type="character" w:customStyle="1" w:styleId="citation-296">
    <w:name w:val="citation-296"/>
    <w:basedOn w:val="Policepardfaut"/>
    <w:rsid w:val="00DF5362"/>
  </w:style>
  <w:style w:type="character" w:customStyle="1" w:styleId="citation-295">
    <w:name w:val="citation-295"/>
    <w:basedOn w:val="Policepardfaut"/>
    <w:rsid w:val="00DF5362"/>
  </w:style>
  <w:style w:type="character" w:customStyle="1" w:styleId="citation-294">
    <w:name w:val="citation-294"/>
    <w:basedOn w:val="Policepardfaut"/>
    <w:rsid w:val="00DF5362"/>
  </w:style>
  <w:style w:type="character" w:customStyle="1" w:styleId="citation-293">
    <w:name w:val="citation-293"/>
    <w:basedOn w:val="Policepardfaut"/>
    <w:rsid w:val="00DF5362"/>
  </w:style>
  <w:style w:type="character" w:customStyle="1" w:styleId="citation-292">
    <w:name w:val="citation-292"/>
    <w:basedOn w:val="Policepardfaut"/>
    <w:rsid w:val="00DF5362"/>
  </w:style>
  <w:style w:type="character" w:customStyle="1" w:styleId="citation-291">
    <w:name w:val="citation-291"/>
    <w:basedOn w:val="Policepardfaut"/>
    <w:rsid w:val="00DF5362"/>
  </w:style>
  <w:style w:type="character" w:customStyle="1" w:styleId="citation-290">
    <w:name w:val="citation-290"/>
    <w:basedOn w:val="Policepardfaut"/>
    <w:rsid w:val="00DF5362"/>
  </w:style>
  <w:style w:type="character" w:customStyle="1" w:styleId="citation-289">
    <w:name w:val="citation-289"/>
    <w:basedOn w:val="Policepardfaut"/>
    <w:rsid w:val="00DF5362"/>
  </w:style>
  <w:style w:type="character" w:customStyle="1" w:styleId="citation-288">
    <w:name w:val="citation-288"/>
    <w:basedOn w:val="Policepardfaut"/>
    <w:rsid w:val="00DF5362"/>
  </w:style>
  <w:style w:type="character" w:customStyle="1" w:styleId="citation-287">
    <w:name w:val="citation-287"/>
    <w:basedOn w:val="Policepardfaut"/>
    <w:rsid w:val="00DF5362"/>
  </w:style>
  <w:style w:type="character" w:customStyle="1" w:styleId="citation-286">
    <w:name w:val="citation-286"/>
    <w:basedOn w:val="Policepardfaut"/>
    <w:rsid w:val="00DF5362"/>
  </w:style>
  <w:style w:type="character" w:customStyle="1" w:styleId="citation-285">
    <w:name w:val="citation-285"/>
    <w:basedOn w:val="Policepardfaut"/>
    <w:rsid w:val="00DF5362"/>
  </w:style>
  <w:style w:type="character" w:customStyle="1" w:styleId="citation-284">
    <w:name w:val="citation-284"/>
    <w:basedOn w:val="Policepardfaut"/>
    <w:rsid w:val="00DF5362"/>
  </w:style>
  <w:style w:type="character" w:customStyle="1" w:styleId="citation-283">
    <w:name w:val="citation-283"/>
    <w:basedOn w:val="Policepardfaut"/>
    <w:rsid w:val="00DF5362"/>
  </w:style>
  <w:style w:type="character" w:customStyle="1" w:styleId="citation-282">
    <w:name w:val="citation-282"/>
    <w:basedOn w:val="Policepardfaut"/>
    <w:rsid w:val="00DF5362"/>
  </w:style>
  <w:style w:type="character" w:customStyle="1" w:styleId="citation-281">
    <w:name w:val="citation-281"/>
    <w:basedOn w:val="Policepardfaut"/>
    <w:rsid w:val="00DF5362"/>
  </w:style>
  <w:style w:type="character" w:customStyle="1" w:styleId="citation-280">
    <w:name w:val="citation-280"/>
    <w:basedOn w:val="Policepardfaut"/>
    <w:rsid w:val="00DF5362"/>
  </w:style>
  <w:style w:type="character" w:customStyle="1" w:styleId="citation-279">
    <w:name w:val="citation-279"/>
    <w:basedOn w:val="Policepardfaut"/>
    <w:rsid w:val="00DF5362"/>
  </w:style>
  <w:style w:type="character" w:customStyle="1" w:styleId="citation-278">
    <w:name w:val="citation-278"/>
    <w:basedOn w:val="Policepardfaut"/>
    <w:rsid w:val="00DF5362"/>
  </w:style>
  <w:style w:type="character" w:customStyle="1" w:styleId="citation-277">
    <w:name w:val="citation-277"/>
    <w:basedOn w:val="Policepardfaut"/>
    <w:rsid w:val="00DF5362"/>
  </w:style>
  <w:style w:type="character" w:customStyle="1" w:styleId="citation-276">
    <w:name w:val="citation-276"/>
    <w:basedOn w:val="Policepardfaut"/>
    <w:rsid w:val="00DF5362"/>
  </w:style>
  <w:style w:type="character" w:customStyle="1" w:styleId="citation-275">
    <w:name w:val="citation-275"/>
    <w:basedOn w:val="Policepardfaut"/>
    <w:rsid w:val="00DF5362"/>
  </w:style>
  <w:style w:type="character" w:customStyle="1" w:styleId="citation-274">
    <w:name w:val="citation-274"/>
    <w:basedOn w:val="Policepardfaut"/>
    <w:rsid w:val="00DF5362"/>
  </w:style>
  <w:style w:type="character" w:customStyle="1" w:styleId="citation-273">
    <w:name w:val="citation-273"/>
    <w:basedOn w:val="Policepardfaut"/>
    <w:rsid w:val="00DF5362"/>
  </w:style>
  <w:style w:type="character" w:customStyle="1" w:styleId="citation-272">
    <w:name w:val="citation-272"/>
    <w:basedOn w:val="Policepardfaut"/>
    <w:rsid w:val="00DF5362"/>
  </w:style>
  <w:style w:type="character" w:customStyle="1" w:styleId="citation-271">
    <w:name w:val="citation-271"/>
    <w:basedOn w:val="Policepardfaut"/>
    <w:rsid w:val="00DF5362"/>
  </w:style>
  <w:style w:type="character" w:customStyle="1" w:styleId="citation-270">
    <w:name w:val="citation-270"/>
    <w:basedOn w:val="Policepardfaut"/>
    <w:rsid w:val="00DF5362"/>
  </w:style>
  <w:style w:type="character" w:customStyle="1" w:styleId="citation-269">
    <w:name w:val="citation-269"/>
    <w:basedOn w:val="Policepardfaut"/>
    <w:rsid w:val="00DF5362"/>
  </w:style>
  <w:style w:type="character" w:customStyle="1" w:styleId="citation-268">
    <w:name w:val="citation-268"/>
    <w:basedOn w:val="Policepardfaut"/>
    <w:rsid w:val="00DF5362"/>
  </w:style>
  <w:style w:type="character" w:customStyle="1" w:styleId="citation-267">
    <w:name w:val="citation-267"/>
    <w:basedOn w:val="Policepardfaut"/>
    <w:rsid w:val="00DF5362"/>
  </w:style>
  <w:style w:type="character" w:customStyle="1" w:styleId="citation-266">
    <w:name w:val="citation-266"/>
    <w:basedOn w:val="Policepardfaut"/>
    <w:rsid w:val="00DF5362"/>
  </w:style>
  <w:style w:type="character" w:customStyle="1" w:styleId="citation-568">
    <w:name w:val="citation-568"/>
    <w:basedOn w:val="Policepardfaut"/>
    <w:rsid w:val="00A545B0"/>
  </w:style>
  <w:style w:type="character" w:customStyle="1" w:styleId="citation-567">
    <w:name w:val="citation-567"/>
    <w:basedOn w:val="Policepardfaut"/>
    <w:rsid w:val="00A545B0"/>
  </w:style>
  <w:style w:type="character" w:customStyle="1" w:styleId="citation-566">
    <w:name w:val="citation-566"/>
    <w:basedOn w:val="Policepardfaut"/>
    <w:rsid w:val="00A545B0"/>
  </w:style>
  <w:style w:type="character" w:customStyle="1" w:styleId="citation-565">
    <w:name w:val="citation-565"/>
    <w:basedOn w:val="Policepardfaut"/>
    <w:rsid w:val="00A545B0"/>
  </w:style>
  <w:style w:type="character" w:customStyle="1" w:styleId="citation-564">
    <w:name w:val="citation-564"/>
    <w:basedOn w:val="Policepardfaut"/>
    <w:rsid w:val="00A545B0"/>
  </w:style>
  <w:style w:type="character" w:customStyle="1" w:styleId="citation-563">
    <w:name w:val="citation-563"/>
    <w:basedOn w:val="Policepardfaut"/>
    <w:rsid w:val="00A545B0"/>
  </w:style>
  <w:style w:type="character" w:customStyle="1" w:styleId="citation-562">
    <w:name w:val="citation-562"/>
    <w:basedOn w:val="Policepardfaut"/>
    <w:rsid w:val="00A545B0"/>
  </w:style>
  <w:style w:type="character" w:customStyle="1" w:styleId="citation-561">
    <w:name w:val="citation-561"/>
    <w:basedOn w:val="Policepardfaut"/>
    <w:rsid w:val="00A545B0"/>
  </w:style>
  <w:style w:type="character" w:customStyle="1" w:styleId="citation-560">
    <w:name w:val="citation-560"/>
    <w:basedOn w:val="Policepardfaut"/>
    <w:rsid w:val="00A545B0"/>
  </w:style>
  <w:style w:type="character" w:customStyle="1" w:styleId="citation-559">
    <w:name w:val="citation-559"/>
    <w:basedOn w:val="Policepardfaut"/>
    <w:rsid w:val="00A545B0"/>
  </w:style>
  <w:style w:type="character" w:customStyle="1" w:styleId="citation-558">
    <w:name w:val="citation-558"/>
    <w:basedOn w:val="Policepardfaut"/>
    <w:rsid w:val="00A545B0"/>
  </w:style>
  <w:style w:type="character" w:customStyle="1" w:styleId="citation-557">
    <w:name w:val="citation-557"/>
    <w:basedOn w:val="Policepardfaut"/>
    <w:rsid w:val="00A545B0"/>
  </w:style>
  <w:style w:type="character" w:customStyle="1" w:styleId="citation-556">
    <w:name w:val="citation-556"/>
    <w:basedOn w:val="Policepardfaut"/>
    <w:rsid w:val="00A545B0"/>
  </w:style>
  <w:style w:type="character" w:customStyle="1" w:styleId="citation-555">
    <w:name w:val="citation-555"/>
    <w:basedOn w:val="Policepardfaut"/>
    <w:rsid w:val="00A545B0"/>
  </w:style>
  <w:style w:type="character" w:customStyle="1" w:styleId="citation-554">
    <w:name w:val="citation-554"/>
    <w:basedOn w:val="Policepardfaut"/>
    <w:rsid w:val="00A545B0"/>
  </w:style>
  <w:style w:type="character" w:customStyle="1" w:styleId="citation-553">
    <w:name w:val="citation-553"/>
    <w:basedOn w:val="Policepardfaut"/>
    <w:rsid w:val="00A545B0"/>
  </w:style>
  <w:style w:type="character" w:customStyle="1" w:styleId="citation-552">
    <w:name w:val="citation-552"/>
    <w:basedOn w:val="Policepardfaut"/>
    <w:rsid w:val="00A545B0"/>
  </w:style>
  <w:style w:type="character" w:customStyle="1" w:styleId="citation-551">
    <w:name w:val="citation-551"/>
    <w:basedOn w:val="Policepardfaut"/>
    <w:rsid w:val="00A545B0"/>
  </w:style>
  <w:style w:type="character" w:customStyle="1" w:styleId="citation-550">
    <w:name w:val="citation-550"/>
    <w:basedOn w:val="Policepardfaut"/>
    <w:rsid w:val="00A545B0"/>
  </w:style>
  <w:style w:type="character" w:customStyle="1" w:styleId="citation-549">
    <w:name w:val="citation-549"/>
    <w:basedOn w:val="Policepardfaut"/>
    <w:rsid w:val="00A545B0"/>
  </w:style>
  <w:style w:type="character" w:customStyle="1" w:styleId="citation-548">
    <w:name w:val="citation-548"/>
    <w:basedOn w:val="Policepardfaut"/>
    <w:rsid w:val="00A545B0"/>
  </w:style>
  <w:style w:type="character" w:customStyle="1" w:styleId="citation-547">
    <w:name w:val="citation-547"/>
    <w:basedOn w:val="Policepardfaut"/>
    <w:rsid w:val="00A545B0"/>
  </w:style>
  <w:style w:type="character" w:customStyle="1" w:styleId="citation-546">
    <w:name w:val="citation-546"/>
    <w:basedOn w:val="Policepardfaut"/>
    <w:rsid w:val="00A545B0"/>
  </w:style>
  <w:style w:type="character" w:customStyle="1" w:styleId="citation-545">
    <w:name w:val="citation-545"/>
    <w:basedOn w:val="Policepardfaut"/>
    <w:rsid w:val="00A545B0"/>
  </w:style>
  <w:style w:type="character" w:customStyle="1" w:styleId="citation-544">
    <w:name w:val="citation-544"/>
    <w:basedOn w:val="Policepardfaut"/>
    <w:rsid w:val="00A545B0"/>
  </w:style>
  <w:style w:type="character" w:customStyle="1" w:styleId="citation-543">
    <w:name w:val="citation-543"/>
    <w:basedOn w:val="Policepardfaut"/>
    <w:rsid w:val="00A545B0"/>
  </w:style>
  <w:style w:type="character" w:customStyle="1" w:styleId="citation-542">
    <w:name w:val="citation-542"/>
    <w:basedOn w:val="Policepardfaut"/>
    <w:rsid w:val="00A545B0"/>
  </w:style>
  <w:style w:type="character" w:customStyle="1" w:styleId="citation-541">
    <w:name w:val="citation-541"/>
    <w:basedOn w:val="Policepardfaut"/>
    <w:rsid w:val="00A545B0"/>
  </w:style>
  <w:style w:type="character" w:customStyle="1" w:styleId="citation-540">
    <w:name w:val="citation-540"/>
    <w:basedOn w:val="Policepardfaut"/>
    <w:rsid w:val="00A545B0"/>
  </w:style>
  <w:style w:type="character" w:customStyle="1" w:styleId="citation-539">
    <w:name w:val="citation-539"/>
    <w:basedOn w:val="Policepardfaut"/>
    <w:rsid w:val="00A545B0"/>
  </w:style>
  <w:style w:type="character" w:customStyle="1" w:styleId="citation-538">
    <w:name w:val="citation-538"/>
    <w:basedOn w:val="Policepardfaut"/>
    <w:rsid w:val="00A545B0"/>
  </w:style>
  <w:style w:type="character" w:customStyle="1" w:styleId="citation-537">
    <w:name w:val="citation-537"/>
    <w:basedOn w:val="Policepardfaut"/>
    <w:rsid w:val="00A545B0"/>
  </w:style>
  <w:style w:type="character" w:customStyle="1" w:styleId="citation-536">
    <w:name w:val="citation-536"/>
    <w:basedOn w:val="Policepardfaut"/>
    <w:rsid w:val="00A545B0"/>
  </w:style>
  <w:style w:type="character" w:customStyle="1" w:styleId="citation-535">
    <w:name w:val="citation-535"/>
    <w:basedOn w:val="Policepardfaut"/>
    <w:rsid w:val="00A545B0"/>
  </w:style>
  <w:style w:type="character" w:customStyle="1" w:styleId="citation-534">
    <w:name w:val="citation-534"/>
    <w:basedOn w:val="Policepardfaut"/>
    <w:rsid w:val="00A545B0"/>
  </w:style>
  <w:style w:type="character" w:customStyle="1" w:styleId="citation-533">
    <w:name w:val="citation-533"/>
    <w:basedOn w:val="Policepardfaut"/>
    <w:rsid w:val="00A545B0"/>
  </w:style>
  <w:style w:type="character" w:customStyle="1" w:styleId="citation-532">
    <w:name w:val="citation-532"/>
    <w:basedOn w:val="Policepardfaut"/>
    <w:rsid w:val="00A545B0"/>
  </w:style>
  <w:style w:type="character" w:customStyle="1" w:styleId="citation-531">
    <w:name w:val="citation-531"/>
    <w:basedOn w:val="Policepardfaut"/>
    <w:rsid w:val="00A545B0"/>
  </w:style>
  <w:style w:type="character" w:customStyle="1" w:styleId="citation-530">
    <w:name w:val="citation-530"/>
    <w:basedOn w:val="Policepardfaut"/>
    <w:rsid w:val="00A545B0"/>
  </w:style>
  <w:style w:type="character" w:customStyle="1" w:styleId="citation-529">
    <w:name w:val="citation-529"/>
    <w:basedOn w:val="Policepardfaut"/>
    <w:rsid w:val="00A545B0"/>
  </w:style>
  <w:style w:type="character" w:customStyle="1" w:styleId="citation-528">
    <w:name w:val="citation-528"/>
    <w:basedOn w:val="Policepardfaut"/>
    <w:rsid w:val="00A545B0"/>
  </w:style>
  <w:style w:type="character" w:customStyle="1" w:styleId="citation-527">
    <w:name w:val="citation-527"/>
    <w:basedOn w:val="Policepardfaut"/>
    <w:rsid w:val="00A545B0"/>
  </w:style>
  <w:style w:type="character" w:customStyle="1" w:styleId="citation-526">
    <w:name w:val="citation-526"/>
    <w:basedOn w:val="Policepardfaut"/>
    <w:rsid w:val="00A545B0"/>
  </w:style>
  <w:style w:type="character" w:customStyle="1" w:styleId="citation-525">
    <w:name w:val="citation-525"/>
    <w:basedOn w:val="Policepardfaut"/>
    <w:rsid w:val="00A545B0"/>
  </w:style>
  <w:style w:type="character" w:customStyle="1" w:styleId="citation-524">
    <w:name w:val="citation-524"/>
    <w:basedOn w:val="Policepardfaut"/>
    <w:rsid w:val="00A545B0"/>
  </w:style>
  <w:style w:type="character" w:customStyle="1" w:styleId="citation-523">
    <w:name w:val="citation-523"/>
    <w:basedOn w:val="Policepardfaut"/>
    <w:rsid w:val="00A545B0"/>
  </w:style>
  <w:style w:type="character" w:customStyle="1" w:styleId="citation-522">
    <w:name w:val="citation-522"/>
    <w:basedOn w:val="Policepardfaut"/>
    <w:rsid w:val="00A545B0"/>
  </w:style>
  <w:style w:type="character" w:customStyle="1" w:styleId="citation-521">
    <w:name w:val="citation-521"/>
    <w:basedOn w:val="Policepardfaut"/>
    <w:rsid w:val="00A545B0"/>
  </w:style>
  <w:style w:type="character" w:customStyle="1" w:styleId="citation-520">
    <w:name w:val="citation-520"/>
    <w:basedOn w:val="Policepardfaut"/>
    <w:rsid w:val="00A545B0"/>
  </w:style>
  <w:style w:type="character" w:customStyle="1" w:styleId="citation-519">
    <w:name w:val="citation-519"/>
    <w:basedOn w:val="Policepardfaut"/>
    <w:rsid w:val="00A545B0"/>
  </w:style>
  <w:style w:type="character" w:customStyle="1" w:styleId="citation-518">
    <w:name w:val="citation-518"/>
    <w:basedOn w:val="Policepardfaut"/>
    <w:rsid w:val="00A545B0"/>
  </w:style>
  <w:style w:type="character" w:customStyle="1" w:styleId="citation-517">
    <w:name w:val="citation-517"/>
    <w:basedOn w:val="Policepardfaut"/>
    <w:rsid w:val="00A545B0"/>
  </w:style>
  <w:style w:type="character" w:customStyle="1" w:styleId="citation-516">
    <w:name w:val="citation-516"/>
    <w:basedOn w:val="Policepardfaut"/>
    <w:rsid w:val="00A545B0"/>
  </w:style>
  <w:style w:type="character" w:customStyle="1" w:styleId="citation-515">
    <w:name w:val="citation-515"/>
    <w:basedOn w:val="Policepardfaut"/>
    <w:rsid w:val="00A545B0"/>
  </w:style>
  <w:style w:type="character" w:customStyle="1" w:styleId="citation-514">
    <w:name w:val="citation-514"/>
    <w:basedOn w:val="Policepardfaut"/>
    <w:rsid w:val="00A545B0"/>
  </w:style>
  <w:style w:type="character" w:customStyle="1" w:styleId="citation-513">
    <w:name w:val="citation-513"/>
    <w:basedOn w:val="Policepardfaut"/>
    <w:rsid w:val="00A545B0"/>
  </w:style>
  <w:style w:type="character" w:customStyle="1" w:styleId="citation-512">
    <w:name w:val="citation-512"/>
    <w:basedOn w:val="Policepardfaut"/>
    <w:rsid w:val="00A545B0"/>
  </w:style>
  <w:style w:type="character" w:customStyle="1" w:styleId="citation-511">
    <w:name w:val="citation-511"/>
    <w:basedOn w:val="Policepardfaut"/>
    <w:rsid w:val="00A545B0"/>
  </w:style>
  <w:style w:type="character" w:customStyle="1" w:styleId="citation-510">
    <w:name w:val="citation-510"/>
    <w:basedOn w:val="Policepardfaut"/>
    <w:rsid w:val="00A545B0"/>
  </w:style>
  <w:style w:type="character" w:customStyle="1" w:styleId="citation-509">
    <w:name w:val="citation-509"/>
    <w:basedOn w:val="Policepardfaut"/>
    <w:rsid w:val="00A545B0"/>
  </w:style>
  <w:style w:type="character" w:customStyle="1" w:styleId="citation-508">
    <w:name w:val="citation-508"/>
    <w:basedOn w:val="Policepardfaut"/>
    <w:rsid w:val="00A545B0"/>
  </w:style>
  <w:style w:type="character" w:customStyle="1" w:styleId="citation-507">
    <w:name w:val="citation-507"/>
    <w:basedOn w:val="Policepardfaut"/>
    <w:rsid w:val="00A545B0"/>
  </w:style>
  <w:style w:type="character" w:customStyle="1" w:styleId="citation-506">
    <w:name w:val="citation-506"/>
    <w:basedOn w:val="Policepardfaut"/>
    <w:rsid w:val="00A545B0"/>
  </w:style>
  <w:style w:type="character" w:customStyle="1" w:styleId="citation-505">
    <w:name w:val="citation-505"/>
    <w:basedOn w:val="Policepardfaut"/>
    <w:rsid w:val="00A545B0"/>
  </w:style>
  <w:style w:type="character" w:customStyle="1" w:styleId="citation-504">
    <w:name w:val="citation-504"/>
    <w:basedOn w:val="Policepardfaut"/>
    <w:rsid w:val="00A545B0"/>
  </w:style>
  <w:style w:type="character" w:customStyle="1" w:styleId="citation-503">
    <w:name w:val="citation-503"/>
    <w:basedOn w:val="Policepardfaut"/>
    <w:rsid w:val="00A545B0"/>
  </w:style>
  <w:style w:type="character" w:customStyle="1" w:styleId="citation-502">
    <w:name w:val="citation-502"/>
    <w:basedOn w:val="Policepardfaut"/>
    <w:rsid w:val="00A545B0"/>
  </w:style>
  <w:style w:type="character" w:customStyle="1" w:styleId="citation-501">
    <w:name w:val="citation-501"/>
    <w:basedOn w:val="Policepardfaut"/>
    <w:rsid w:val="00A545B0"/>
  </w:style>
  <w:style w:type="character" w:customStyle="1" w:styleId="citation-500">
    <w:name w:val="citation-500"/>
    <w:basedOn w:val="Policepardfaut"/>
    <w:rsid w:val="00A545B0"/>
  </w:style>
  <w:style w:type="character" w:customStyle="1" w:styleId="citation-499">
    <w:name w:val="citation-499"/>
    <w:basedOn w:val="Policepardfaut"/>
    <w:rsid w:val="00A545B0"/>
  </w:style>
  <w:style w:type="character" w:customStyle="1" w:styleId="citation-498">
    <w:name w:val="citation-498"/>
    <w:basedOn w:val="Policepardfaut"/>
    <w:rsid w:val="00A545B0"/>
  </w:style>
  <w:style w:type="character" w:customStyle="1" w:styleId="citation-497">
    <w:name w:val="citation-497"/>
    <w:basedOn w:val="Policepardfaut"/>
    <w:rsid w:val="00A545B0"/>
  </w:style>
  <w:style w:type="character" w:customStyle="1" w:styleId="citation-496">
    <w:name w:val="citation-496"/>
    <w:basedOn w:val="Policepardfaut"/>
    <w:rsid w:val="00A545B0"/>
  </w:style>
  <w:style w:type="character" w:customStyle="1" w:styleId="citation-495">
    <w:name w:val="citation-495"/>
    <w:basedOn w:val="Policepardfaut"/>
    <w:rsid w:val="00A545B0"/>
  </w:style>
  <w:style w:type="character" w:customStyle="1" w:styleId="citation-494">
    <w:name w:val="citation-494"/>
    <w:basedOn w:val="Policepardfaut"/>
    <w:rsid w:val="00A545B0"/>
  </w:style>
  <w:style w:type="character" w:customStyle="1" w:styleId="citation-493">
    <w:name w:val="citation-493"/>
    <w:basedOn w:val="Policepardfaut"/>
    <w:rsid w:val="00A545B0"/>
  </w:style>
  <w:style w:type="character" w:customStyle="1" w:styleId="citation-492">
    <w:name w:val="citation-492"/>
    <w:basedOn w:val="Policepardfaut"/>
    <w:rsid w:val="00A545B0"/>
  </w:style>
  <w:style w:type="character" w:customStyle="1" w:styleId="citation-491">
    <w:name w:val="citation-491"/>
    <w:basedOn w:val="Policepardfaut"/>
    <w:rsid w:val="00A545B0"/>
  </w:style>
  <w:style w:type="character" w:customStyle="1" w:styleId="citation-490">
    <w:name w:val="citation-490"/>
    <w:basedOn w:val="Policepardfaut"/>
    <w:rsid w:val="00A545B0"/>
  </w:style>
  <w:style w:type="character" w:customStyle="1" w:styleId="citation-489">
    <w:name w:val="citation-489"/>
    <w:basedOn w:val="Policepardfaut"/>
    <w:rsid w:val="00A545B0"/>
  </w:style>
  <w:style w:type="character" w:customStyle="1" w:styleId="citation-488">
    <w:name w:val="citation-488"/>
    <w:basedOn w:val="Policepardfaut"/>
    <w:rsid w:val="00A545B0"/>
  </w:style>
  <w:style w:type="character" w:customStyle="1" w:styleId="citation-487">
    <w:name w:val="citation-487"/>
    <w:basedOn w:val="Policepardfaut"/>
    <w:rsid w:val="00A545B0"/>
  </w:style>
  <w:style w:type="character" w:customStyle="1" w:styleId="citation-744">
    <w:name w:val="citation-744"/>
    <w:basedOn w:val="Policepardfaut"/>
    <w:rsid w:val="00A545B0"/>
  </w:style>
  <w:style w:type="character" w:customStyle="1" w:styleId="citation-743">
    <w:name w:val="citation-743"/>
    <w:basedOn w:val="Policepardfaut"/>
    <w:rsid w:val="00A545B0"/>
  </w:style>
  <w:style w:type="character" w:customStyle="1" w:styleId="citation-742">
    <w:name w:val="citation-742"/>
    <w:basedOn w:val="Policepardfaut"/>
    <w:rsid w:val="00A545B0"/>
  </w:style>
  <w:style w:type="character" w:customStyle="1" w:styleId="citation-741">
    <w:name w:val="citation-741"/>
    <w:basedOn w:val="Policepardfaut"/>
    <w:rsid w:val="00A545B0"/>
  </w:style>
  <w:style w:type="character" w:customStyle="1" w:styleId="citation-740">
    <w:name w:val="citation-740"/>
    <w:basedOn w:val="Policepardfaut"/>
    <w:rsid w:val="00A545B0"/>
  </w:style>
  <w:style w:type="character" w:customStyle="1" w:styleId="citation-739">
    <w:name w:val="citation-739"/>
    <w:basedOn w:val="Policepardfaut"/>
    <w:rsid w:val="00A545B0"/>
  </w:style>
  <w:style w:type="character" w:customStyle="1" w:styleId="citation-738">
    <w:name w:val="citation-738"/>
    <w:basedOn w:val="Policepardfaut"/>
    <w:rsid w:val="00A545B0"/>
  </w:style>
  <w:style w:type="character" w:customStyle="1" w:styleId="citation-737">
    <w:name w:val="citation-737"/>
    <w:basedOn w:val="Policepardfaut"/>
    <w:rsid w:val="00A545B0"/>
  </w:style>
  <w:style w:type="character" w:customStyle="1" w:styleId="citation-736">
    <w:name w:val="citation-736"/>
    <w:basedOn w:val="Policepardfaut"/>
    <w:rsid w:val="00A545B0"/>
  </w:style>
  <w:style w:type="character" w:customStyle="1" w:styleId="citation-735">
    <w:name w:val="citation-735"/>
    <w:basedOn w:val="Policepardfaut"/>
    <w:rsid w:val="00A545B0"/>
  </w:style>
  <w:style w:type="character" w:customStyle="1" w:styleId="citation-734">
    <w:name w:val="citation-734"/>
    <w:basedOn w:val="Policepardfaut"/>
    <w:rsid w:val="00A545B0"/>
  </w:style>
  <w:style w:type="character" w:customStyle="1" w:styleId="citation-733">
    <w:name w:val="citation-733"/>
    <w:basedOn w:val="Policepardfaut"/>
    <w:rsid w:val="00A545B0"/>
  </w:style>
  <w:style w:type="character" w:customStyle="1" w:styleId="citation-732">
    <w:name w:val="citation-732"/>
    <w:basedOn w:val="Policepardfaut"/>
    <w:rsid w:val="00A545B0"/>
  </w:style>
  <w:style w:type="character" w:customStyle="1" w:styleId="citation-731">
    <w:name w:val="citation-731"/>
    <w:basedOn w:val="Policepardfaut"/>
    <w:rsid w:val="00A545B0"/>
  </w:style>
  <w:style w:type="character" w:customStyle="1" w:styleId="citation-730">
    <w:name w:val="citation-730"/>
    <w:basedOn w:val="Policepardfaut"/>
    <w:rsid w:val="00A545B0"/>
  </w:style>
  <w:style w:type="character" w:customStyle="1" w:styleId="citation-729">
    <w:name w:val="citation-729"/>
    <w:basedOn w:val="Policepardfaut"/>
    <w:rsid w:val="00A545B0"/>
  </w:style>
  <w:style w:type="character" w:customStyle="1" w:styleId="citation-728">
    <w:name w:val="citation-728"/>
    <w:basedOn w:val="Policepardfaut"/>
    <w:rsid w:val="00A545B0"/>
  </w:style>
  <w:style w:type="character" w:customStyle="1" w:styleId="citation-727">
    <w:name w:val="citation-727"/>
    <w:basedOn w:val="Policepardfaut"/>
    <w:rsid w:val="00A545B0"/>
  </w:style>
  <w:style w:type="character" w:customStyle="1" w:styleId="citation-726">
    <w:name w:val="citation-726"/>
    <w:basedOn w:val="Policepardfaut"/>
    <w:rsid w:val="00A545B0"/>
  </w:style>
  <w:style w:type="character" w:customStyle="1" w:styleId="citation-725">
    <w:name w:val="citation-725"/>
    <w:basedOn w:val="Policepardfaut"/>
    <w:rsid w:val="00A545B0"/>
  </w:style>
  <w:style w:type="character" w:customStyle="1" w:styleId="citation-998">
    <w:name w:val="citation-998"/>
    <w:basedOn w:val="Policepardfaut"/>
    <w:rsid w:val="008919CE"/>
  </w:style>
  <w:style w:type="character" w:customStyle="1" w:styleId="citation-997">
    <w:name w:val="citation-997"/>
    <w:basedOn w:val="Policepardfaut"/>
    <w:rsid w:val="008919CE"/>
  </w:style>
  <w:style w:type="character" w:customStyle="1" w:styleId="citation-996">
    <w:name w:val="citation-996"/>
    <w:basedOn w:val="Policepardfaut"/>
    <w:rsid w:val="008919CE"/>
  </w:style>
  <w:style w:type="character" w:customStyle="1" w:styleId="citation-995">
    <w:name w:val="citation-995"/>
    <w:basedOn w:val="Policepardfaut"/>
    <w:rsid w:val="008919CE"/>
  </w:style>
  <w:style w:type="character" w:customStyle="1" w:styleId="citation-994">
    <w:name w:val="citation-994"/>
    <w:basedOn w:val="Policepardfaut"/>
    <w:rsid w:val="008919CE"/>
  </w:style>
  <w:style w:type="character" w:customStyle="1" w:styleId="citation-993">
    <w:name w:val="citation-993"/>
    <w:basedOn w:val="Policepardfaut"/>
    <w:rsid w:val="008919CE"/>
  </w:style>
  <w:style w:type="character" w:customStyle="1" w:styleId="citation-992">
    <w:name w:val="citation-992"/>
    <w:basedOn w:val="Policepardfaut"/>
    <w:rsid w:val="008919CE"/>
  </w:style>
  <w:style w:type="character" w:customStyle="1" w:styleId="citation-991">
    <w:name w:val="citation-991"/>
    <w:basedOn w:val="Policepardfaut"/>
    <w:rsid w:val="008919CE"/>
  </w:style>
  <w:style w:type="character" w:customStyle="1" w:styleId="citation-990">
    <w:name w:val="citation-990"/>
    <w:basedOn w:val="Policepardfaut"/>
    <w:rsid w:val="008919CE"/>
  </w:style>
  <w:style w:type="character" w:customStyle="1" w:styleId="citation-989">
    <w:name w:val="citation-989"/>
    <w:basedOn w:val="Policepardfaut"/>
    <w:rsid w:val="008919CE"/>
  </w:style>
  <w:style w:type="character" w:customStyle="1" w:styleId="citation-988">
    <w:name w:val="citation-988"/>
    <w:basedOn w:val="Policepardfaut"/>
    <w:rsid w:val="008919CE"/>
  </w:style>
  <w:style w:type="character" w:customStyle="1" w:styleId="citation-987">
    <w:name w:val="citation-987"/>
    <w:basedOn w:val="Policepardfaut"/>
    <w:rsid w:val="008919CE"/>
  </w:style>
  <w:style w:type="character" w:customStyle="1" w:styleId="citation-986">
    <w:name w:val="citation-986"/>
    <w:basedOn w:val="Policepardfaut"/>
    <w:rsid w:val="008919CE"/>
  </w:style>
  <w:style w:type="character" w:customStyle="1" w:styleId="citation-985">
    <w:name w:val="citation-985"/>
    <w:basedOn w:val="Policepardfaut"/>
    <w:rsid w:val="008919CE"/>
  </w:style>
  <w:style w:type="character" w:customStyle="1" w:styleId="citation-984">
    <w:name w:val="citation-984"/>
    <w:basedOn w:val="Policepardfaut"/>
    <w:rsid w:val="008919CE"/>
  </w:style>
  <w:style w:type="character" w:customStyle="1" w:styleId="citation-983">
    <w:name w:val="citation-983"/>
    <w:basedOn w:val="Policepardfaut"/>
    <w:rsid w:val="008919CE"/>
  </w:style>
  <w:style w:type="character" w:customStyle="1" w:styleId="citation-982">
    <w:name w:val="citation-982"/>
    <w:basedOn w:val="Policepardfaut"/>
    <w:rsid w:val="008919CE"/>
  </w:style>
  <w:style w:type="character" w:customStyle="1" w:styleId="citation-981">
    <w:name w:val="citation-981"/>
    <w:basedOn w:val="Policepardfaut"/>
    <w:rsid w:val="008919CE"/>
  </w:style>
  <w:style w:type="character" w:customStyle="1" w:styleId="citation-980">
    <w:name w:val="citation-980"/>
    <w:basedOn w:val="Policepardfaut"/>
    <w:rsid w:val="008919CE"/>
  </w:style>
  <w:style w:type="character" w:customStyle="1" w:styleId="citation-979">
    <w:name w:val="citation-979"/>
    <w:basedOn w:val="Policepardfaut"/>
    <w:rsid w:val="008919CE"/>
  </w:style>
  <w:style w:type="character" w:customStyle="1" w:styleId="citation-978">
    <w:name w:val="citation-978"/>
    <w:basedOn w:val="Policepardfaut"/>
    <w:rsid w:val="008919CE"/>
  </w:style>
  <w:style w:type="character" w:customStyle="1" w:styleId="citation-977">
    <w:name w:val="citation-977"/>
    <w:basedOn w:val="Policepardfaut"/>
    <w:rsid w:val="008919CE"/>
  </w:style>
  <w:style w:type="character" w:customStyle="1" w:styleId="citation-976">
    <w:name w:val="citation-976"/>
    <w:basedOn w:val="Policepardfaut"/>
    <w:rsid w:val="008919CE"/>
  </w:style>
  <w:style w:type="character" w:customStyle="1" w:styleId="citation-975">
    <w:name w:val="citation-975"/>
    <w:basedOn w:val="Policepardfaut"/>
    <w:rsid w:val="008919CE"/>
  </w:style>
  <w:style w:type="character" w:customStyle="1" w:styleId="citation-974">
    <w:name w:val="citation-974"/>
    <w:basedOn w:val="Policepardfaut"/>
    <w:rsid w:val="008919CE"/>
  </w:style>
  <w:style w:type="character" w:customStyle="1" w:styleId="citation-973">
    <w:name w:val="citation-973"/>
    <w:basedOn w:val="Policepardfaut"/>
    <w:rsid w:val="008919CE"/>
  </w:style>
  <w:style w:type="character" w:customStyle="1" w:styleId="citation-972">
    <w:name w:val="citation-972"/>
    <w:basedOn w:val="Policepardfaut"/>
    <w:rsid w:val="008919CE"/>
  </w:style>
  <w:style w:type="character" w:customStyle="1" w:styleId="citation-971">
    <w:name w:val="citation-971"/>
    <w:basedOn w:val="Policepardfaut"/>
    <w:rsid w:val="008919CE"/>
  </w:style>
  <w:style w:type="character" w:customStyle="1" w:styleId="citation-970">
    <w:name w:val="citation-970"/>
    <w:basedOn w:val="Policepardfaut"/>
    <w:rsid w:val="008919CE"/>
  </w:style>
  <w:style w:type="character" w:customStyle="1" w:styleId="citation-969">
    <w:name w:val="citation-969"/>
    <w:basedOn w:val="Policepardfaut"/>
    <w:rsid w:val="008919CE"/>
  </w:style>
  <w:style w:type="character" w:customStyle="1" w:styleId="citation-968">
    <w:name w:val="citation-968"/>
    <w:basedOn w:val="Policepardfaut"/>
    <w:rsid w:val="008919CE"/>
  </w:style>
  <w:style w:type="character" w:customStyle="1" w:styleId="citation-967">
    <w:name w:val="citation-967"/>
    <w:basedOn w:val="Policepardfaut"/>
    <w:rsid w:val="008919CE"/>
  </w:style>
  <w:style w:type="character" w:customStyle="1" w:styleId="citation-966">
    <w:name w:val="citation-966"/>
    <w:basedOn w:val="Policepardfaut"/>
    <w:rsid w:val="008919CE"/>
  </w:style>
  <w:style w:type="character" w:customStyle="1" w:styleId="citation-965">
    <w:name w:val="citation-965"/>
    <w:basedOn w:val="Policepardfaut"/>
    <w:rsid w:val="008919CE"/>
  </w:style>
  <w:style w:type="character" w:customStyle="1" w:styleId="citation-964">
    <w:name w:val="citation-964"/>
    <w:basedOn w:val="Policepardfaut"/>
    <w:rsid w:val="008919CE"/>
  </w:style>
  <w:style w:type="character" w:customStyle="1" w:styleId="citation-963">
    <w:name w:val="citation-963"/>
    <w:basedOn w:val="Policepardfaut"/>
    <w:rsid w:val="008919CE"/>
  </w:style>
  <w:style w:type="character" w:customStyle="1" w:styleId="citation-962">
    <w:name w:val="citation-962"/>
    <w:basedOn w:val="Policepardfaut"/>
    <w:rsid w:val="008919CE"/>
  </w:style>
  <w:style w:type="character" w:customStyle="1" w:styleId="citation-961">
    <w:name w:val="citation-961"/>
    <w:basedOn w:val="Policepardfaut"/>
    <w:rsid w:val="008919CE"/>
  </w:style>
  <w:style w:type="character" w:customStyle="1" w:styleId="citation-960">
    <w:name w:val="citation-960"/>
    <w:basedOn w:val="Policepardfaut"/>
    <w:rsid w:val="008919CE"/>
  </w:style>
  <w:style w:type="character" w:customStyle="1" w:styleId="citation-959">
    <w:name w:val="citation-959"/>
    <w:basedOn w:val="Policepardfaut"/>
    <w:rsid w:val="008919CE"/>
  </w:style>
  <w:style w:type="character" w:customStyle="1" w:styleId="citation-958">
    <w:name w:val="citation-958"/>
    <w:basedOn w:val="Policepardfaut"/>
    <w:rsid w:val="008919CE"/>
  </w:style>
  <w:style w:type="character" w:customStyle="1" w:styleId="citation-957">
    <w:name w:val="citation-957"/>
    <w:basedOn w:val="Policepardfaut"/>
    <w:rsid w:val="008919CE"/>
  </w:style>
  <w:style w:type="character" w:customStyle="1" w:styleId="citation-956">
    <w:name w:val="citation-956"/>
    <w:basedOn w:val="Policepardfaut"/>
    <w:rsid w:val="008919CE"/>
  </w:style>
  <w:style w:type="character" w:customStyle="1" w:styleId="citation-955">
    <w:name w:val="citation-955"/>
    <w:basedOn w:val="Policepardfaut"/>
    <w:rsid w:val="008919CE"/>
  </w:style>
  <w:style w:type="character" w:customStyle="1" w:styleId="citation-954">
    <w:name w:val="citation-954"/>
    <w:basedOn w:val="Policepardfaut"/>
    <w:rsid w:val="008919CE"/>
  </w:style>
  <w:style w:type="character" w:customStyle="1" w:styleId="citation-953">
    <w:name w:val="citation-953"/>
    <w:basedOn w:val="Policepardfaut"/>
    <w:rsid w:val="008919CE"/>
  </w:style>
  <w:style w:type="character" w:customStyle="1" w:styleId="citation-952">
    <w:name w:val="citation-952"/>
    <w:basedOn w:val="Policepardfaut"/>
    <w:rsid w:val="008919CE"/>
  </w:style>
  <w:style w:type="character" w:customStyle="1" w:styleId="citation-951">
    <w:name w:val="citation-951"/>
    <w:basedOn w:val="Policepardfaut"/>
    <w:rsid w:val="008919CE"/>
  </w:style>
  <w:style w:type="character" w:customStyle="1" w:styleId="citation-950">
    <w:name w:val="citation-950"/>
    <w:basedOn w:val="Policepardfaut"/>
    <w:rsid w:val="008919CE"/>
  </w:style>
  <w:style w:type="character" w:customStyle="1" w:styleId="citation-949">
    <w:name w:val="citation-949"/>
    <w:basedOn w:val="Policepardfaut"/>
    <w:rsid w:val="008919CE"/>
  </w:style>
  <w:style w:type="character" w:customStyle="1" w:styleId="citation-948">
    <w:name w:val="citation-948"/>
    <w:basedOn w:val="Policepardfaut"/>
    <w:rsid w:val="008919CE"/>
  </w:style>
  <w:style w:type="character" w:customStyle="1" w:styleId="citation-947">
    <w:name w:val="citation-947"/>
    <w:basedOn w:val="Policepardfaut"/>
    <w:rsid w:val="008919CE"/>
  </w:style>
  <w:style w:type="character" w:customStyle="1" w:styleId="citation-946">
    <w:name w:val="citation-946"/>
    <w:basedOn w:val="Policepardfaut"/>
    <w:rsid w:val="008919CE"/>
  </w:style>
  <w:style w:type="character" w:customStyle="1" w:styleId="citation-945">
    <w:name w:val="citation-945"/>
    <w:basedOn w:val="Policepardfaut"/>
    <w:rsid w:val="008919CE"/>
  </w:style>
  <w:style w:type="character" w:customStyle="1" w:styleId="citation-944">
    <w:name w:val="citation-944"/>
    <w:basedOn w:val="Policepardfaut"/>
    <w:rsid w:val="008919CE"/>
  </w:style>
  <w:style w:type="character" w:customStyle="1" w:styleId="citation-943">
    <w:name w:val="citation-943"/>
    <w:basedOn w:val="Policepardfaut"/>
    <w:rsid w:val="008919CE"/>
  </w:style>
  <w:style w:type="character" w:customStyle="1" w:styleId="citation-942">
    <w:name w:val="citation-942"/>
    <w:basedOn w:val="Policepardfaut"/>
    <w:rsid w:val="008919CE"/>
  </w:style>
  <w:style w:type="character" w:customStyle="1" w:styleId="citation-941">
    <w:name w:val="citation-941"/>
    <w:basedOn w:val="Policepardfaut"/>
    <w:rsid w:val="008919CE"/>
  </w:style>
  <w:style w:type="character" w:customStyle="1" w:styleId="citation-940">
    <w:name w:val="citation-940"/>
    <w:basedOn w:val="Policepardfaut"/>
    <w:rsid w:val="008919CE"/>
  </w:style>
  <w:style w:type="character" w:customStyle="1" w:styleId="citation-939">
    <w:name w:val="citation-939"/>
    <w:basedOn w:val="Policepardfaut"/>
    <w:rsid w:val="008919CE"/>
  </w:style>
  <w:style w:type="character" w:customStyle="1" w:styleId="citation-938">
    <w:name w:val="citation-938"/>
    <w:basedOn w:val="Policepardfaut"/>
    <w:rsid w:val="008919CE"/>
  </w:style>
  <w:style w:type="character" w:customStyle="1" w:styleId="citation-937">
    <w:name w:val="citation-937"/>
    <w:basedOn w:val="Policepardfaut"/>
    <w:rsid w:val="008919CE"/>
  </w:style>
  <w:style w:type="character" w:customStyle="1" w:styleId="citation-936">
    <w:name w:val="citation-936"/>
    <w:basedOn w:val="Policepardfaut"/>
    <w:rsid w:val="008919CE"/>
  </w:style>
  <w:style w:type="character" w:customStyle="1" w:styleId="citation-935">
    <w:name w:val="citation-935"/>
    <w:basedOn w:val="Policepardfaut"/>
    <w:rsid w:val="008919CE"/>
  </w:style>
  <w:style w:type="character" w:customStyle="1" w:styleId="citation-934">
    <w:name w:val="citation-934"/>
    <w:basedOn w:val="Policepardfaut"/>
    <w:rsid w:val="008919CE"/>
  </w:style>
  <w:style w:type="character" w:customStyle="1" w:styleId="citation-933">
    <w:name w:val="citation-933"/>
    <w:basedOn w:val="Policepardfaut"/>
    <w:rsid w:val="008919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A3394D-0A1A-4434-BCA9-3DBF380C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543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sarlalliance@outlook.fr</cp:lastModifiedBy>
  <cp:revision>5</cp:revision>
  <dcterms:created xsi:type="dcterms:W3CDTF">2026-02-25T10:15:00Z</dcterms:created>
  <dcterms:modified xsi:type="dcterms:W3CDTF">2026-02-25T13:52:00Z</dcterms:modified>
</cp:coreProperties>
</file>